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21" w:rsidRPr="00B94DC9" w:rsidRDefault="0031306B" w:rsidP="007A0C34">
      <w:pPr>
        <w:pStyle w:val="Heading1"/>
        <w:spacing w:before="0"/>
        <w:jc w:val="right"/>
        <w:rPr>
          <w:color w:val="4A442A" w:themeColor="background2" w:themeShade="40"/>
          <w:sz w:val="32"/>
          <w:szCs w:val="32"/>
        </w:rPr>
      </w:pPr>
      <w:r w:rsidRPr="00B94DC9">
        <w:rPr>
          <w:noProof/>
          <w:color w:val="EEECE1" w:themeColor="background2"/>
          <w:sz w:val="32"/>
          <w:szCs w:val="32"/>
          <w:u w:val="single"/>
        </w:rPr>
        <w:drawing>
          <wp:anchor distT="0" distB="0" distL="114300" distR="114300" simplePos="0" relativeHeight="251658240" behindDoc="1" locked="0" layoutInCell="1" allowOverlap="1">
            <wp:simplePos x="0" y="0"/>
            <wp:positionH relativeFrom="column">
              <wp:posOffset>-1078230</wp:posOffset>
            </wp:positionH>
            <wp:positionV relativeFrom="paragraph">
              <wp:posOffset>-789051</wp:posOffset>
            </wp:positionV>
            <wp:extent cx="8100822" cy="2779776"/>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8100822" cy="2779776"/>
                    </a:xfrm>
                    <a:prstGeom prst="rect">
                      <a:avLst/>
                    </a:prstGeom>
                    <a:noFill/>
                    <a:ln w="9525">
                      <a:noFill/>
                      <a:miter lim="800000"/>
                      <a:headEnd/>
                      <a:tailEnd/>
                    </a:ln>
                  </pic:spPr>
                </pic:pic>
              </a:graphicData>
            </a:graphic>
          </wp:anchor>
        </w:drawing>
      </w:r>
      <w:r w:rsidR="00BB68EB" w:rsidRPr="00B94DC9">
        <w:rPr>
          <w:color w:val="EEECE1" w:themeColor="background2"/>
          <w:sz w:val="32"/>
          <w:szCs w:val="32"/>
          <w:u w:val="single"/>
        </w:rPr>
        <w:t>Goodwill Letter Template</w:t>
      </w:r>
    </w:p>
    <w:p w:rsidR="00DC311B" w:rsidRPr="00DC311B" w:rsidRDefault="00DC311B" w:rsidP="007A0C34">
      <w:pPr>
        <w:jc w:val="right"/>
      </w:pPr>
      <w:r w:rsidRPr="003049CB">
        <w:rPr>
          <w:i/>
          <w:color w:val="FFFFFF" w:themeColor="background1"/>
          <w:sz w:val="22"/>
        </w:rPr>
        <w:t>ZellaTemplate.com</w:t>
      </w:r>
    </w:p>
    <w:p w:rsidR="00315E21" w:rsidRDefault="0063505F" w:rsidP="00E06B65">
      <w:pPr>
        <w:spacing w:after="0"/>
      </w:pPr>
      <w:r>
        <w:t>[</w:t>
      </w:r>
      <w:proofErr w:type="gramStart"/>
      <w:r w:rsidR="00BB68EB" w:rsidRPr="0063505F">
        <w:rPr>
          <w:shd w:val="clear" w:color="auto" w:fill="DDD9C3" w:themeFill="background2" w:themeFillShade="E6"/>
        </w:rPr>
        <w:t>Your</w:t>
      </w:r>
      <w:proofErr w:type="gramEnd"/>
      <w:r w:rsidR="00BB68EB" w:rsidRPr="0063505F">
        <w:rPr>
          <w:shd w:val="clear" w:color="auto" w:fill="DDD9C3" w:themeFill="background2" w:themeFillShade="E6"/>
        </w:rPr>
        <w:t xml:space="preserve"> Name</w:t>
      </w:r>
      <w:r>
        <w:t>]</w:t>
      </w:r>
    </w:p>
    <w:p w:rsidR="00315E21" w:rsidRDefault="0063505F" w:rsidP="00E06B65">
      <w:pPr>
        <w:spacing w:after="0"/>
      </w:pPr>
      <w:r>
        <w:t>[</w:t>
      </w:r>
      <w:proofErr w:type="gramStart"/>
      <w:r w:rsidR="00BB68EB" w:rsidRPr="0063505F">
        <w:rPr>
          <w:shd w:val="clear" w:color="auto" w:fill="DDD9C3" w:themeFill="background2" w:themeFillShade="E6"/>
        </w:rPr>
        <w:t>Your</w:t>
      </w:r>
      <w:proofErr w:type="gramEnd"/>
      <w:r w:rsidR="00BB68EB" w:rsidRPr="0063505F">
        <w:rPr>
          <w:shd w:val="clear" w:color="auto" w:fill="DDD9C3" w:themeFill="background2" w:themeFillShade="E6"/>
        </w:rPr>
        <w:t xml:space="preserve"> Address</w:t>
      </w:r>
      <w:r>
        <w:t>]</w:t>
      </w:r>
    </w:p>
    <w:p w:rsidR="00315E21" w:rsidRDefault="0063505F" w:rsidP="00E06B65">
      <w:pPr>
        <w:spacing w:after="0"/>
      </w:pPr>
      <w:r>
        <w:t>[</w:t>
      </w:r>
      <w:r w:rsidR="00BB68EB" w:rsidRPr="0063505F">
        <w:rPr>
          <w:shd w:val="clear" w:color="auto" w:fill="DDD9C3" w:themeFill="background2" w:themeFillShade="E6"/>
        </w:rPr>
        <w:t>City, State, ZIP Code</w:t>
      </w:r>
      <w:r>
        <w:t>]</w:t>
      </w:r>
    </w:p>
    <w:p w:rsidR="00315E21" w:rsidRDefault="0063505F" w:rsidP="00E06B65">
      <w:pPr>
        <w:spacing w:after="0"/>
      </w:pPr>
      <w:r>
        <w:t>[</w:t>
      </w:r>
      <w:r w:rsidR="00BB68EB" w:rsidRPr="0063505F">
        <w:rPr>
          <w:shd w:val="clear" w:color="auto" w:fill="DDD9C3" w:themeFill="background2" w:themeFillShade="E6"/>
        </w:rPr>
        <w:t>Email Address</w:t>
      </w:r>
      <w:r>
        <w:t>]</w:t>
      </w:r>
    </w:p>
    <w:p w:rsidR="00315E21" w:rsidRDefault="0063505F" w:rsidP="00E06B65">
      <w:pPr>
        <w:spacing w:after="0"/>
      </w:pPr>
      <w:r>
        <w:t>[</w:t>
      </w:r>
      <w:r w:rsidR="00BB68EB" w:rsidRPr="0063505F">
        <w:rPr>
          <w:shd w:val="clear" w:color="auto" w:fill="DDD9C3" w:themeFill="background2" w:themeFillShade="E6"/>
        </w:rPr>
        <w:t>Phone Number</w:t>
      </w:r>
      <w:r>
        <w:t>]</w:t>
      </w:r>
    </w:p>
    <w:p w:rsidR="00315E21" w:rsidRDefault="00315E21" w:rsidP="00E06B65">
      <w:pPr>
        <w:spacing w:after="0"/>
      </w:pPr>
    </w:p>
    <w:p w:rsidR="00315E21" w:rsidRDefault="0063505F" w:rsidP="00E06B65">
      <w:pPr>
        <w:spacing w:after="0"/>
      </w:pPr>
      <w:r>
        <w:t>[</w:t>
      </w:r>
      <w:r w:rsidR="00BB68EB" w:rsidRPr="0063505F">
        <w:rPr>
          <w:shd w:val="clear" w:color="auto" w:fill="DDD9C3" w:themeFill="background2" w:themeFillShade="E6"/>
        </w:rPr>
        <w:t>Date</w:t>
      </w:r>
      <w:r>
        <w:t>]</w:t>
      </w:r>
    </w:p>
    <w:p w:rsidR="00315E21" w:rsidRDefault="00315E21" w:rsidP="00E06B65">
      <w:pPr>
        <w:spacing w:after="0"/>
      </w:pPr>
    </w:p>
    <w:p w:rsidR="00315E21" w:rsidRDefault="0063505F" w:rsidP="00E06B65">
      <w:pPr>
        <w:spacing w:after="0"/>
      </w:pPr>
      <w:r>
        <w:t>[</w:t>
      </w:r>
      <w:r w:rsidR="00BB68EB" w:rsidRPr="0063505F">
        <w:rPr>
          <w:shd w:val="clear" w:color="auto" w:fill="DDD9C3" w:themeFill="background2" w:themeFillShade="E6"/>
        </w:rPr>
        <w:t>Creditor's Name</w:t>
      </w:r>
      <w:r>
        <w:t>]</w:t>
      </w:r>
    </w:p>
    <w:p w:rsidR="00315E21" w:rsidRDefault="0063505F" w:rsidP="00E06B65">
      <w:pPr>
        <w:spacing w:after="0"/>
      </w:pPr>
      <w:r>
        <w:t>[</w:t>
      </w:r>
      <w:r w:rsidR="00BB68EB" w:rsidRPr="0063505F">
        <w:rPr>
          <w:shd w:val="clear" w:color="auto" w:fill="DDD9C3" w:themeFill="background2" w:themeFillShade="E6"/>
        </w:rPr>
        <w:t>Creditor's Address</w:t>
      </w:r>
      <w:r>
        <w:t>]</w:t>
      </w:r>
    </w:p>
    <w:p w:rsidR="00315E21" w:rsidRDefault="0063505F" w:rsidP="00E06B65">
      <w:pPr>
        <w:spacing w:after="0"/>
      </w:pPr>
      <w:r>
        <w:t>[</w:t>
      </w:r>
      <w:r w:rsidR="00BB68EB" w:rsidRPr="0063505F">
        <w:rPr>
          <w:shd w:val="clear" w:color="auto" w:fill="DDD9C3" w:themeFill="background2" w:themeFillShade="E6"/>
        </w:rPr>
        <w:t>City, State, ZIP Code</w:t>
      </w:r>
      <w:r>
        <w:t>]</w:t>
      </w:r>
    </w:p>
    <w:p w:rsidR="00315E21" w:rsidRDefault="00315E21" w:rsidP="00E06B65">
      <w:pPr>
        <w:spacing w:after="0"/>
      </w:pPr>
    </w:p>
    <w:p w:rsidR="00315E21" w:rsidRDefault="00BB68EB" w:rsidP="00E06B65">
      <w:pPr>
        <w:spacing w:after="0"/>
      </w:pPr>
      <w:r>
        <w:t>Subject: Request for Goodwill Adjustment – Account #[</w:t>
      </w:r>
      <w:r w:rsidRPr="0063505F">
        <w:rPr>
          <w:shd w:val="clear" w:color="auto" w:fill="DDD9C3" w:themeFill="background2" w:themeFillShade="E6"/>
        </w:rPr>
        <w:t>Your Account Number</w:t>
      </w:r>
      <w:r>
        <w:t>]</w:t>
      </w:r>
    </w:p>
    <w:p w:rsidR="00315E21" w:rsidRDefault="00315E21" w:rsidP="00E06B65">
      <w:pPr>
        <w:spacing w:after="0"/>
      </w:pPr>
    </w:p>
    <w:p w:rsidR="00315E21" w:rsidRDefault="00BB68EB" w:rsidP="00E06B65">
      <w:pPr>
        <w:spacing w:after="0"/>
      </w:pPr>
      <w:r>
        <w:t>Dear [</w:t>
      </w:r>
      <w:r w:rsidRPr="0063505F">
        <w:rPr>
          <w:shd w:val="clear" w:color="auto" w:fill="DDD9C3" w:themeFill="background2" w:themeFillShade="E6"/>
        </w:rPr>
        <w:t>Creditor's Name or Department</w:t>
      </w:r>
      <w:r>
        <w:t>],</w:t>
      </w:r>
    </w:p>
    <w:p w:rsidR="00315E21" w:rsidRDefault="00315E21" w:rsidP="00E06B65">
      <w:pPr>
        <w:spacing w:after="0"/>
      </w:pPr>
    </w:p>
    <w:p w:rsidR="00315E21" w:rsidRDefault="00BB68EB" w:rsidP="00E06B65">
      <w:pPr>
        <w:spacing w:after="0"/>
      </w:pPr>
      <w:r>
        <w:t>I hope this message finds you well. I am writing to formally request a goodwill adjustment to my credit report in regard to a late payment reported on my account #[</w:t>
      </w:r>
      <w:r w:rsidRPr="0063505F">
        <w:rPr>
          <w:shd w:val="clear" w:color="auto" w:fill="DDD9C3" w:themeFill="background2" w:themeFillShade="E6"/>
        </w:rPr>
        <w:t>Your Account Number</w:t>
      </w:r>
      <w:r>
        <w:t>], which occurred on [</w:t>
      </w:r>
      <w:r w:rsidRPr="0063505F">
        <w:rPr>
          <w:shd w:val="clear" w:color="auto" w:fill="DDD9C3" w:themeFill="background2" w:themeFillShade="E6"/>
        </w:rPr>
        <w:t>Date of Issue</w:t>
      </w:r>
      <w:r>
        <w:t>].</w:t>
      </w:r>
    </w:p>
    <w:p w:rsidR="00315E21" w:rsidRDefault="00315E21" w:rsidP="00E06B65">
      <w:pPr>
        <w:spacing w:after="0"/>
      </w:pPr>
    </w:p>
    <w:p w:rsidR="00315E21" w:rsidRDefault="00BB68EB" w:rsidP="00E06B65">
      <w:pPr>
        <w:spacing w:after="0"/>
      </w:pPr>
      <w:r>
        <w:t>I have been a customer of [</w:t>
      </w:r>
      <w:r w:rsidRPr="0063505F">
        <w:rPr>
          <w:shd w:val="clear" w:color="auto" w:fill="DDD9C3" w:themeFill="background2" w:themeFillShade="E6"/>
        </w:rPr>
        <w:t>Creditor’s Company Name</w:t>
      </w:r>
      <w:r>
        <w:t>] since [</w:t>
      </w:r>
      <w:r w:rsidRPr="0063505F">
        <w:rPr>
          <w:shd w:val="clear" w:color="auto" w:fill="DDD9C3" w:themeFill="background2" w:themeFillShade="E6"/>
        </w:rPr>
        <w:t>Year</w:t>
      </w:r>
      <w:r>
        <w:t>] and have consistently maintained a responsible payment history. This isolated incident does not reflect my usual financial behavior, and I sincerely regret that it happened. The late payment was due to [</w:t>
      </w:r>
      <w:r w:rsidRPr="00D0319B">
        <w:rPr>
          <w:shd w:val="clear" w:color="auto" w:fill="DDD9C3" w:themeFill="background2" w:themeFillShade="E6"/>
        </w:rPr>
        <w:t>brief explanation of the extenuating circumstance, e.g., a temporary hardship, oversight, or miscommunication</w:t>
      </w:r>
      <w:r>
        <w:t>].</w:t>
      </w:r>
    </w:p>
    <w:p w:rsidR="00315E21" w:rsidRDefault="00315E21" w:rsidP="00E06B65">
      <w:pPr>
        <w:spacing w:after="0"/>
      </w:pPr>
    </w:p>
    <w:p w:rsidR="00315E21" w:rsidRDefault="00BB68EB" w:rsidP="00E06B65">
      <w:pPr>
        <w:spacing w:after="0"/>
      </w:pPr>
      <w:r>
        <w:t>I fully understand my financial obligations and have taken all necessary steps to ensure that payments are made promptly going forward. Since the incident, my account has remained in good standing, with no further late payments or issues.</w:t>
      </w:r>
    </w:p>
    <w:p w:rsidR="00315E21" w:rsidRDefault="00315E21" w:rsidP="00E06B65">
      <w:pPr>
        <w:spacing w:after="0"/>
      </w:pPr>
    </w:p>
    <w:p w:rsidR="00315E21" w:rsidRDefault="00BB68EB" w:rsidP="00E06B65">
      <w:pPr>
        <w:spacing w:after="0"/>
      </w:pPr>
      <w:r>
        <w:t>Given my otherwise positive payment history and long-standing relationship with your company, I kindly request that you consider removing the negative remark from my credit report as a gesture of goodwill. I believe this adjustment would more accurately reflect my overall creditworthiness and commitment to honoring my financial responsibilities.</w:t>
      </w:r>
    </w:p>
    <w:p w:rsidR="00315E21" w:rsidRDefault="00315E21" w:rsidP="00E06B65">
      <w:pPr>
        <w:spacing w:after="0"/>
      </w:pPr>
    </w:p>
    <w:p w:rsidR="00315E21" w:rsidRDefault="00BB68EB" w:rsidP="00E06B65">
      <w:pPr>
        <w:spacing w:after="0"/>
      </w:pPr>
      <w:r>
        <w:t>I appreciate your time and consideration of my request. Please let me know if you require any additional information to process this request. I look forward to your positive response.</w:t>
      </w:r>
    </w:p>
    <w:p w:rsidR="00315E21" w:rsidRDefault="00315E21" w:rsidP="00E06B65">
      <w:pPr>
        <w:spacing w:after="0"/>
      </w:pPr>
    </w:p>
    <w:p w:rsidR="00315E21" w:rsidRDefault="00BB68EB" w:rsidP="00E06B65">
      <w:pPr>
        <w:spacing w:after="0"/>
      </w:pPr>
      <w:r>
        <w:t>Sincerely,</w:t>
      </w:r>
    </w:p>
    <w:p w:rsidR="00315E21" w:rsidRDefault="00315E21" w:rsidP="00E06B65">
      <w:pPr>
        <w:spacing w:after="0"/>
      </w:pPr>
    </w:p>
    <w:p w:rsidR="00400B5D" w:rsidRDefault="00BB68EB" w:rsidP="00E06B65">
      <w:pPr>
        <w:spacing w:after="0"/>
      </w:pPr>
      <w:r>
        <w:t>[</w:t>
      </w:r>
      <w:r w:rsidRPr="0063505F">
        <w:rPr>
          <w:shd w:val="clear" w:color="auto" w:fill="DDD9C3" w:themeFill="background2" w:themeFillShade="E6"/>
        </w:rPr>
        <w:t>Your Full Name</w:t>
      </w:r>
      <w:r>
        <w:t>]</w:t>
      </w:r>
    </w:p>
    <w:p w:rsidR="00400B5D" w:rsidRDefault="00400B5D" w:rsidP="00400B5D">
      <w:pPr>
        <w:pStyle w:val="Heading1"/>
        <w:spacing w:before="0"/>
        <w:jc w:val="center"/>
      </w:pPr>
      <w:r>
        <w:lastRenderedPageBreak/>
        <w:t>Goodwill Letter Sample</w:t>
      </w:r>
    </w:p>
    <w:p w:rsidR="00C07B96" w:rsidRDefault="00C07B96" w:rsidP="00400B5D">
      <w:pPr>
        <w:spacing w:after="0"/>
      </w:pPr>
    </w:p>
    <w:p w:rsidR="00400B5D" w:rsidRDefault="00400B5D" w:rsidP="00400B5D">
      <w:pPr>
        <w:spacing w:after="0"/>
      </w:pPr>
      <w:r>
        <w:t>John A. Carter</w:t>
      </w:r>
    </w:p>
    <w:p w:rsidR="00400B5D" w:rsidRDefault="00400B5D" w:rsidP="00400B5D">
      <w:pPr>
        <w:spacing w:after="0"/>
      </w:pPr>
      <w:r>
        <w:t>456 Maplewood Drive</w:t>
      </w:r>
    </w:p>
    <w:p w:rsidR="00400B5D" w:rsidRDefault="00400B5D" w:rsidP="00400B5D">
      <w:pPr>
        <w:spacing w:after="0"/>
      </w:pPr>
      <w:r>
        <w:t>Brooklyn, NY 11201</w:t>
      </w:r>
    </w:p>
    <w:p w:rsidR="00400B5D" w:rsidRDefault="00400B5D" w:rsidP="00400B5D">
      <w:pPr>
        <w:spacing w:after="0"/>
      </w:pPr>
      <w:r>
        <w:t>john.carter@email.com</w:t>
      </w:r>
    </w:p>
    <w:p w:rsidR="00400B5D" w:rsidRDefault="00400B5D" w:rsidP="00400B5D">
      <w:pPr>
        <w:spacing w:after="0"/>
      </w:pPr>
      <w:r>
        <w:t>(555) 123-4567</w:t>
      </w:r>
    </w:p>
    <w:p w:rsidR="00400B5D" w:rsidRDefault="00400B5D" w:rsidP="00400B5D">
      <w:pPr>
        <w:spacing w:after="0"/>
      </w:pPr>
    </w:p>
    <w:p w:rsidR="00400B5D" w:rsidRDefault="00400B5D" w:rsidP="00400B5D">
      <w:pPr>
        <w:spacing w:after="0"/>
      </w:pPr>
      <w:r>
        <w:t>July 09, 2025</w:t>
      </w:r>
    </w:p>
    <w:p w:rsidR="00400B5D" w:rsidRDefault="00400B5D" w:rsidP="00400B5D">
      <w:pPr>
        <w:spacing w:after="0"/>
      </w:pPr>
    </w:p>
    <w:p w:rsidR="00400B5D" w:rsidRDefault="00400B5D" w:rsidP="00400B5D">
      <w:pPr>
        <w:spacing w:after="0"/>
      </w:pPr>
      <w:r>
        <w:t>Capital One Bank</w:t>
      </w:r>
    </w:p>
    <w:p w:rsidR="00400B5D" w:rsidRDefault="00400B5D" w:rsidP="00400B5D">
      <w:pPr>
        <w:spacing w:after="0"/>
      </w:pPr>
      <w:r>
        <w:t>PO Box 30285</w:t>
      </w:r>
    </w:p>
    <w:p w:rsidR="00400B5D" w:rsidRDefault="00400B5D" w:rsidP="00400B5D">
      <w:pPr>
        <w:spacing w:after="0"/>
      </w:pPr>
      <w:r>
        <w:t>Salt Lake City, UT 84130-0285</w:t>
      </w:r>
    </w:p>
    <w:p w:rsidR="00400B5D" w:rsidRDefault="00400B5D" w:rsidP="00400B5D">
      <w:pPr>
        <w:spacing w:after="0"/>
      </w:pPr>
    </w:p>
    <w:p w:rsidR="00400B5D" w:rsidRDefault="00400B5D" w:rsidP="00400B5D">
      <w:pPr>
        <w:spacing w:after="0"/>
      </w:pPr>
      <w:r>
        <w:t>Subject: Request for Goodwill Adjustment – Account #9824567310</w:t>
      </w:r>
    </w:p>
    <w:p w:rsidR="00400B5D" w:rsidRDefault="00400B5D" w:rsidP="00400B5D">
      <w:pPr>
        <w:spacing w:after="0"/>
      </w:pPr>
    </w:p>
    <w:p w:rsidR="00400B5D" w:rsidRDefault="00400B5D" w:rsidP="00400B5D">
      <w:pPr>
        <w:spacing w:after="0"/>
      </w:pPr>
      <w:r>
        <w:t>Dear Capital One Customer Service,</w:t>
      </w:r>
    </w:p>
    <w:p w:rsidR="00400B5D" w:rsidRDefault="00400B5D" w:rsidP="00400B5D">
      <w:pPr>
        <w:spacing w:after="0"/>
      </w:pPr>
    </w:p>
    <w:p w:rsidR="00400B5D" w:rsidRDefault="00400B5D" w:rsidP="00400B5D">
      <w:pPr>
        <w:spacing w:after="0"/>
      </w:pPr>
      <w:r>
        <w:t>I hope this message finds you well. I am writing to formally request a goodwill adjustment to my credit report in regard to a late payment reported on my account #9824567310, which occurred on February 10, 2024.</w:t>
      </w:r>
    </w:p>
    <w:p w:rsidR="00400B5D" w:rsidRDefault="00400B5D" w:rsidP="00400B5D">
      <w:pPr>
        <w:spacing w:after="0"/>
      </w:pPr>
    </w:p>
    <w:p w:rsidR="00400B5D" w:rsidRDefault="00400B5D" w:rsidP="00400B5D">
      <w:pPr>
        <w:spacing w:after="0"/>
      </w:pPr>
      <w:r>
        <w:t>I have been a customer of Capital One since 2016 and have consistently maintained a responsible payment history. This isolated incident does not reflect my usual financial behavior, and I sincerely regret that it happened. The late payment was due to a temporary medical emergency that required my full attention and led to a brief oversight in my financial obligations.</w:t>
      </w:r>
    </w:p>
    <w:p w:rsidR="00400B5D" w:rsidRDefault="00400B5D" w:rsidP="00400B5D">
      <w:pPr>
        <w:spacing w:after="0"/>
      </w:pPr>
    </w:p>
    <w:p w:rsidR="00400B5D" w:rsidRDefault="00400B5D" w:rsidP="00400B5D">
      <w:pPr>
        <w:spacing w:after="0"/>
      </w:pPr>
      <w:r>
        <w:t>I fully understand my financial responsibilities and have since taken steps to ensure all payments are made on time, including setting up automatic payments and calendar reminders. My account has remained in good standing with no further late payments since that date.</w:t>
      </w:r>
    </w:p>
    <w:p w:rsidR="00400B5D" w:rsidRDefault="00400B5D" w:rsidP="00400B5D">
      <w:pPr>
        <w:spacing w:after="0"/>
      </w:pPr>
    </w:p>
    <w:p w:rsidR="00400B5D" w:rsidRDefault="00400B5D" w:rsidP="00400B5D">
      <w:pPr>
        <w:spacing w:after="0"/>
      </w:pPr>
      <w:r>
        <w:t>Given my otherwise positive payment history and long-standing relationship with your company, I kindly request that you consider removing the negative remark from my credit report as a gesture of goodwill. I believe this adjustment would more accurately reflect my overall creditworthiness and commitment to honoring my financial obligations.</w:t>
      </w:r>
    </w:p>
    <w:p w:rsidR="00400B5D" w:rsidRDefault="00400B5D" w:rsidP="00400B5D">
      <w:pPr>
        <w:spacing w:after="0"/>
      </w:pPr>
    </w:p>
    <w:p w:rsidR="00400B5D" w:rsidRDefault="00400B5D" w:rsidP="00400B5D">
      <w:pPr>
        <w:spacing w:after="0"/>
      </w:pPr>
      <w:r>
        <w:t>Thank you for taking the time to consider my request. Please let me know if you require any additional information to proceed. I would be grateful for your assistance in helping me maintain a strong credit profile.</w:t>
      </w:r>
    </w:p>
    <w:p w:rsidR="00400B5D" w:rsidRDefault="00400B5D" w:rsidP="00400B5D">
      <w:pPr>
        <w:spacing w:after="0"/>
      </w:pPr>
    </w:p>
    <w:p w:rsidR="00400B5D" w:rsidRDefault="00400B5D" w:rsidP="00400B5D">
      <w:pPr>
        <w:spacing w:after="0"/>
      </w:pPr>
      <w:r>
        <w:t>Sincerely,</w:t>
      </w:r>
    </w:p>
    <w:p w:rsidR="00400B5D" w:rsidRDefault="00400B5D" w:rsidP="00400B5D">
      <w:pPr>
        <w:spacing w:after="0"/>
      </w:pPr>
    </w:p>
    <w:p w:rsidR="00212967" w:rsidRDefault="00400B5D" w:rsidP="00400B5D">
      <w:pPr>
        <w:spacing w:after="0"/>
      </w:pPr>
      <w:r>
        <w:t>John A. Carter</w:t>
      </w:r>
    </w:p>
    <w:p w:rsidR="00212967" w:rsidRDefault="00212967">
      <w:r>
        <w:br w:type="page"/>
      </w:r>
    </w:p>
    <w:p w:rsidR="00BE5B49" w:rsidRPr="008B242F" w:rsidRDefault="00BE5B49" w:rsidP="00BE5B49">
      <w:pPr>
        <w:pStyle w:val="Heading2"/>
        <w:jc w:val="center"/>
        <w:rPr>
          <w:rFonts w:cstheme="majorHAnsi"/>
          <w:color w:val="F79646" w:themeColor="accent6"/>
          <w:sz w:val="32"/>
          <w:szCs w:val="32"/>
        </w:rPr>
      </w:pPr>
      <w:r w:rsidRPr="008B242F">
        <w:rPr>
          <w:rStyle w:val="Strong"/>
          <w:rFonts w:cstheme="majorHAnsi"/>
          <w:b/>
          <w:bCs/>
          <w:color w:val="F79646" w:themeColor="accent6"/>
          <w:sz w:val="32"/>
          <w:szCs w:val="32"/>
        </w:rPr>
        <w:t>Letter of Goodwill (Sample)</w:t>
      </w:r>
    </w:p>
    <w:p w:rsidR="00BE5B49" w:rsidRPr="00BE5B49" w:rsidRDefault="00BE5B49" w:rsidP="00BE5B49">
      <w:pPr>
        <w:pStyle w:val="NormalWeb"/>
        <w:rPr>
          <w:rFonts w:asciiTheme="majorHAnsi" w:hAnsiTheme="majorHAnsi" w:cstheme="majorHAnsi"/>
        </w:rPr>
      </w:pPr>
      <w:r w:rsidRPr="00BE5B49">
        <w:rPr>
          <w:rStyle w:val="Strong"/>
          <w:rFonts w:asciiTheme="majorHAnsi" w:hAnsiTheme="majorHAnsi" w:cstheme="majorHAnsi"/>
        </w:rPr>
        <w:t>Michael J. Reynolds</w:t>
      </w:r>
      <w:r w:rsidRPr="00BE5B49">
        <w:rPr>
          <w:rFonts w:asciiTheme="majorHAnsi" w:hAnsiTheme="majorHAnsi" w:cstheme="majorHAnsi"/>
        </w:rPr>
        <w:br/>
        <w:t>1248 Willow Crest Drive</w:t>
      </w:r>
      <w:r w:rsidRPr="00BE5B49">
        <w:rPr>
          <w:rFonts w:asciiTheme="majorHAnsi" w:hAnsiTheme="majorHAnsi" w:cstheme="majorHAnsi"/>
        </w:rPr>
        <w:br/>
        <w:t>Arlington, TX 76012</w:t>
      </w:r>
      <w:r w:rsidRPr="00BE5B49">
        <w:rPr>
          <w:rFonts w:asciiTheme="majorHAnsi" w:hAnsiTheme="majorHAnsi" w:cstheme="majorHAnsi"/>
        </w:rPr>
        <w:br/>
        <w:t>Email: michael.reynolds@email.com</w:t>
      </w:r>
      <w:r w:rsidRPr="00BE5B49">
        <w:rPr>
          <w:rFonts w:asciiTheme="majorHAnsi" w:hAnsiTheme="majorHAnsi" w:cstheme="majorHAnsi"/>
        </w:rPr>
        <w:br/>
        <w:t>Phone: (817) 555-2847</w:t>
      </w:r>
    </w:p>
    <w:p w:rsidR="00BE5B49" w:rsidRPr="00BE5B49" w:rsidRDefault="00BE5B49" w:rsidP="00BE5B49">
      <w:pPr>
        <w:pStyle w:val="NormalWeb"/>
        <w:rPr>
          <w:rFonts w:asciiTheme="majorHAnsi" w:hAnsiTheme="majorHAnsi" w:cstheme="majorHAnsi"/>
        </w:rPr>
      </w:pPr>
      <w:r w:rsidRPr="00BE5B49">
        <w:rPr>
          <w:rStyle w:val="Strong"/>
          <w:rFonts w:asciiTheme="majorHAnsi" w:hAnsiTheme="majorHAnsi" w:cstheme="majorHAnsi"/>
        </w:rPr>
        <w:t>Date:</w:t>
      </w:r>
      <w:r w:rsidRPr="00BE5B49">
        <w:rPr>
          <w:rFonts w:asciiTheme="majorHAnsi" w:hAnsiTheme="majorHAnsi" w:cstheme="majorHAnsi"/>
        </w:rPr>
        <w:t xml:space="preserve"> March 18, 2042</w:t>
      </w:r>
    </w:p>
    <w:p w:rsidR="00BE5B49" w:rsidRPr="00BE5B49" w:rsidRDefault="00BE5B49" w:rsidP="00BE5B49">
      <w:pPr>
        <w:pStyle w:val="NormalWeb"/>
        <w:rPr>
          <w:rFonts w:asciiTheme="majorHAnsi" w:hAnsiTheme="majorHAnsi" w:cstheme="majorHAnsi"/>
        </w:rPr>
      </w:pPr>
      <w:r w:rsidRPr="00BE5B49">
        <w:rPr>
          <w:rStyle w:val="Strong"/>
          <w:rFonts w:asciiTheme="majorHAnsi" w:hAnsiTheme="majorHAnsi" w:cstheme="majorHAnsi"/>
        </w:rPr>
        <w:t>Customer Relations Department</w:t>
      </w:r>
      <w:r w:rsidRPr="00BE5B49">
        <w:rPr>
          <w:rFonts w:asciiTheme="majorHAnsi" w:hAnsiTheme="majorHAnsi" w:cstheme="majorHAnsi"/>
        </w:rPr>
        <w:br/>
        <w:t>Horizon Federal Bank</w:t>
      </w:r>
      <w:r w:rsidRPr="00BE5B49">
        <w:rPr>
          <w:rFonts w:asciiTheme="majorHAnsi" w:hAnsiTheme="majorHAnsi" w:cstheme="majorHAnsi"/>
        </w:rPr>
        <w:br/>
        <w:t>9800 Lakeside Parkway</w:t>
      </w:r>
      <w:r w:rsidRPr="00BE5B49">
        <w:rPr>
          <w:rFonts w:asciiTheme="majorHAnsi" w:hAnsiTheme="majorHAnsi" w:cstheme="majorHAnsi"/>
        </w:rPr>
        <w:br/>
        <w:t>Plano, TX 75024</w:t>
      </w:r>
    </w:p>
    <w:p w:rsidR="00BE5B49" w:rsidRPr="00BE5B49" w:rsidRDefault="00BE5B49" w:rsidP="00BE5B49">
      <w:pPr>
        <w:pStyle w:val="NormalWeb"/>
        <w:rPr>
          <w:rFonts w:asciiTheme="majorHAnsi" w:hAnsiTheme="majorHAnsi" w:cstheme="majorHAnsi"/>
        </w:rPr>
      </w:pPr>
      <w:r w:rsidRPr="00BE5B49">
        <w:rPr>
          <w:rStyle w:val="Strong"/>
          <w:rFonts w:asciiTheme="majorHAnsi" w:hAnsiTheme="majorHAnsi" w:cstheme="majorHAnsi"/>
        </w:rPr>
        <w:t>Subject: Goodwill Request for Removal of Late Payment – Account No. 4589-7721</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Dear Customer Relations Manager,</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 xml:space="preserve">I am writing to respectfully request a goodwill adjustment regarding a late payment reported on my credit file for the above-referenced account in </w:t>
      </w:r>
      <w:r w:rsidRPr="00BE5B49">
        <w:rPr>
          <w:rStyle w:val="Strong"/>
          <w:rFonts w:asciiTheme="majorHAnsi" w:hAnsiTheme="majorHAnsi" w:cstheme="majorHAnsi"/>
        </w:rPr>
        <w:t>June 2041</w:t>
      </w:r>
      <w:r w:rsidRPr="00BE5B49">
        <w:rPr>
          <w:rFonts w:asciiTheme="majorHAnsi" w:hAnsiTheme="majorHAnsi" w:cstheme="majorHAnsi"/>
        </w:rPr>
        <w:t>.</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 xml:space="preserve">I have been a customer of Horizon Federal Bank since </w:t>
      </w:r>
      <w:r w:rsidRPr="00BE5B49">
        <w:rPr>
          <w:rStyle w:val="Strong"/>
          <w:rFonts w:asciiTheme="majorHAnsi" w:hAnsiTheme="majorHAnsi" w:cstheme="majorHAnsi"/>
        </w:rPr>
        <w:t>2034</w:t>
      </w:r>
      <w:r w:rsidRPr="00BE5B49">
        <w:rPr>
          <w:rFonts w:asciiTheme="majorHAnsi" w:hAnsiTheme="majorHAnsi" w:cstheme="majorHAnsi"/>
        </w:rPr>
        <w:t>, and during this time I have consistently maintained my account in good standing. Unfortunately, the late payment occurred during a brief period of financial disruption caused by an unexpected medical emergency involving an immediate family member. This situation has since been fully resolved, and my payment history before and after this incident reflects my commitment to meeting my financial obligations responsibly.</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I take full responsibility for the oversight and sincerely regret the delay. Since that time, I have ensured that all payments are made on time, and I have implemented automatic payment reminders to prevent any recurrence.</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Given that this was an isolated incident in an otherwise positive and reliable payment history, I kindly ask that you consider removing the late payment notation as a gesture of goodwill. This adjustment would greatly assist me in maintaining a strong credit profile as I work toward long-term financial goals.</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I appreciate your time and consideration of this request. Thank you for your continued service, and I look forward to your favorable response.</w:t>
      </w:r>
    </w:p>
    <w:p w:rsidR="00BE5B49" w:rsidRPr="00BE5B49" w:rsidRDefault="00BE5B49" w:rsidP="00BE5B49">
      <w:pPr>
        <w:pStyle w:val="NormalWeb"/>
        <w:rPr>
          <w:rFonts w:asciiTheme="majorHAnsi" w:hAnsiTheme="majorHAnsi" w:cstheme="majorHAnsi"/>
        </w:rPr>
      </w:pPr>
      <w:r w:rsidRPr="00BE5B49">
        <w:rPr>
          <w:rFonts w:asciiTheme="majorHAnsi" w:hAnsiTheme="majorHAnsi" w:cstheme="majorHAnsi"/>
        </w:rPr>
        <w:t>Sincerely,</w:t>
      </w:r>
    </w:p>
    <w:p w:rsidR="00BE5B49" w:rsidRPr="00BE5B49" w:rsidRDefault="00BE5B49" w:rsidP="00BE5B49">
      <w:pPr>
        <w:pStyle w:val="NormalWeb"/>
        <w:rPr>
          <w:rFonts w:asciiTheme="majorHAnsi" w:hAnsiTheme="majorHAnsi" w:cstheme="majorHAnsi"/>
        </w:rPr>
      </w:pPr>
      <w:r w:rsidRPr="00BE5B49">
        <w:rPr>
          <w:rStyle w:val="Strong"/>
          <w:rFonts w:asciiTheme="majorHAnsi" w:hAnsiTheme="majorHAnsi" w:cstheme="majorHAnsi"/>
        </w:rPr>
        <w:t>Michael J. Reynolds</w:t>
      </w:r>
      <w:r w:rsidRPr="00BE5B49">
        <w:rPr>
          <w:rFonts w:asciiTheme="majorHAnsi" w:hAnsiTheme="majorHAnsi" w:cstheme="majorHAnsi"/>
        </w:rPr>
        <w:br/>
        <w:t>Account Holder</w:t>
      </w:r>
    </w:p>
    <w:p w:rsidR="00315E21" w:rsidRPr="00BE5B49" w:rsidRDefault="00315E21" w:rsidP="00400B5D">
      <w:pPr>
        <w:spacing w:after="0"/>
        <w:rPr>
          <w:rFonts w:asciiTheme="majorHAnsi" w:hAnsiTheme="majorHAnsi" w:cstheme="majorHAnsi"/>
        </w:rPr>
      </w:pPr>
    </w:p>
    <w:sectPr w:rsidR="00315E21" w:rsidRPr="00BE5B49" w:rsidSect="00BB68EB">
      <w:pgSz w:w="12240" w:h="15840"/>
      <w:pgMar w:top="851"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20"/>
  <w:displayHorizontalDrawingGridEvery w:val="2"/>
  <w:characterSpacingControl w:val="doNotCompress"/>
  <w:savePreviewPicture/>
  <w:compat>
    <w:useFELayout/>
  </w:compat>
  <w:rsids>
    <w:rsidRoot w:val="00B47730"/>
    <w:rsid w:val="00034616"/>
    <w:rsid w:val="0006063C"/>
    <w:rsid w:val="0015074B"/>
    <w:rsid w:val="00212967"/>
    <w:rsid w:val="0029639D"/>
    <w:rsid w:val="002C59C7"/>
    <w:rsid w:val="003049CB"/>
    <w:rsid w:val="0031306B"/>
    <w:rsid w:val="00315E21"/>
    <w:rsid w:val="00326F90"/>
    <w:rsid w:val="00400B5D"/>
    <w:rsid w:val="00461424"/>
    <w:rsid w:val="00514D53"/>
    <w:rsid w:val="00553334"/>
    <w:rsid w:val="00590C46"/>
    <w:rsid w:val="0063505F"/>
    <w:rsid w:val="007A0C34"/>
    <w:rsid w:val="008B242F"/>
    <w:rsid w:val="00A34D94"/>
    <w:rsid w:val="00AA1D8D"/>
    <w:rsid w:val="00B47730"/>
    <w:rsid w:val="00B94DC9"/>
    <w:rsid w:val="00BB68EB"/>
    <w:rsid w:val="00BE5B49"/>
    <w:rsid w:val="00C07B96"/>
    <w:rsid w:val="00CB0664"/>
    <w:rsid w:val="00CC2476"/>
    <w:rsid w:val="00D0319B"/>
    <w:rsid w:val="00DC311B"/>
    <w:rsid w:val="00E06B65"/>
    <w:rsid w:val="00EB0FBC"/>
    <w:rsid w:val="00FB590C"/>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1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06B"/>
    <w:rPr>
      <w:rFonts w:ascii="Tahoma" w:hAnsi="Tahoma" w:cs="Tahoma"/>
      <w:sz w:val="16"/>
      <w:szCs w:val="16"/>
    </w:rPr>
  </w:style>
  <w:style w:type="paragraph" w:styleId="NormalWeb">
    <w:name w:val="Normal (Web)"/>
    <w:basedOn w:val="Normal"/>
    <w:uiPriority w:val="99"/>
    <w:semiHidden/>
    <w:unhideWhenUsed/>
    <w:rsid w:val="00BE5B49"/>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4177505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Goodwill Template</dc:title>
  <dc:creator>ZellaTemplate.com</dc:creator>
  <cp:keywords>Letter of Goodwill Template</cp:keywords>
  <dc:description>generated by python-docx</dc:description>
  <cp:lastModifiedBy>user</cp:lastModifiedBy>
  <cp:revision>23</cp:revision>
  <dcterms:created xsi:type="dcterms:W3CDTF">2025-07-09T05:54:00Z</dcterms:created>
  <dcterms:modified xsi:type="dcterms:W3CDTF">2025-12-23T04:49:00Z</dcterms:modified>
</cp:coreProperties>
</file>