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F6" w:rsidRPr="00504733" w:rsidRDefault="007E0C8F" w:rsidP="00C8380E">
      <w:pPr>
        <w:pStyle w:val="Title"/>
        <w:spacing w:after="0"/>
        <w:jc w:val="center"/>
        <w:rPr>
          <w:rFonts w:cstheme="majorHAnsi"/>
          <w:b/>
          <w:color w:val="D19049" w:themeColor="accent6"/>
        </w:rPr>
      </w:pPr>
      <w:r w:rsidRPr="00504733">
        <w:rPr>
          <w:rFonts w:cstheme="majorHAnsi"/>
          <w:b/>
          <w:color w:val="D19049" w:themeColor="accent6"/>
        </w:rPr>
        <w:t>Mental Status Exam (MSE) Form</w:t>
      </w:r>
    </w:p>
    <w:p w:rsidR="00EC500D" w:rsidRPr="00946293" w:rsidRDefault="00EC500D" w:rsidP="00946293">
      <w:pPr>
        <w:spacing w:after="0"/>
        <w:jc w:val="right"/>
        <w:rPr>
          <w:rFonts w:asciiTheme="majorHAnsi" w:hAnsiTheme="majorHAnsi" w:cstheme="majorHAnsi"/>
          <w:i/>
          <w:sz w:val="20"/>
          <w:szCs w:val="20"/>
        </w:rPr>
      </w:pP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Patient Name: 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Date of Assessment: 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Provider Name: 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Setting: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Inpatient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Outpatient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Emergency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Other: ____________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504733">
      <w:pPr>
        <w:pStyle w:val="Heading2"/>
        <w:shd w:val="clear" w:color="auto" w:fill="648C60" w:themeFill="accent5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General Appearance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Hygiene/Grooming: </w:t>
      </w:r>
      <w:r w:rsidRPr="00946293">
        <w:rPr>
          <w:rFonts w:asciiTheme="majorHAnsi" w:cstheme="majorHAnsi"/>
        </w:rPr>
        <w:t>☐</w:t>
      </w:r>
      <w:r w:rsidRPr="00946293">
        <w:rPr>
          <w:rFonts w:asciiTheme="majorHAnsi" w:hAnsiTheme="majorHAnsi" w:cstheme="majorHAnsi"/>
        </w:rPr>
        <w:t xml:space="preserve"> Good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Fair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Poor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Apparent Age: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Appears stated age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Younger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Older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Dress: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Appropriate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Inappropriate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Disheveled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Bizarre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Notable Features: _______________________________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Evidence of injuries/scars: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Yes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 | Describe: ___________________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504733">
      <w:pPr>
        <w:pStyle w:val="Heading2"/>
        <w:shd w:val="clear" w:color="auto" w:fill="648C60" w:themeFill="accent5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Behavior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Eye Contact: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Appropriate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Poor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Intense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Avoidant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Cooperation: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Cooperative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Guarded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Hostile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Suspicious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Psychomotor Activity: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Normal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Agitated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Restless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Slowed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Tics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Tremors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Rigidity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Other: 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Mannerisms: _______________________________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504733">
      <w:pPr>
        <w:pStyle w:val="Heading2"/>
        <w:shd w:val="clear" w:color="auto" w:fill="648C60" w:themeFill="accent5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Speech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Rate: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Normal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Pressured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Slow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Volume: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Normal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Loud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Soft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Tone: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Normal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Monotone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Emotional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Fluency: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Fluent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Hesitant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Slurred (dysarthria)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Other: ____________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504733">
      <w:pPr>
        <w:pStyle w:val="Heading2"/>
        <w:shd w:val="clear" w:color="auto" w:fill="648C60" w:themeFill="accent5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Mood and Affect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Mood (subjective): “How do you feel today?”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Patient’s Response: ___________________________________________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Affect (objective):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Appropriate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Inappropriate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Blunted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Flat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Labile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Anxious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Euphoric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Irritable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Agitated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Congruent with mood?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Yes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504733">
      <w:pPr>
        <w:pStyle w:val="Heading2"/>
        <w:shd w:val="clear" w:color="auto" w:fill="648C60" w:themeFill="accent5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Thought Process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cstheme="majorHAnsi"/>
        </w:rPr>
        <w:t>☐</w:t>
      </w:r>
      <w:r w:rsidRPr="00946293">
        <w:rPr>
          <w:rFonts w:asciiTheme="majorHAnsi" w:hAnsiTheme="majorHAnsi" w:cstheme="majorHAnsi"/>
        </w:rPr>
        <w:t xml:space="preserve"> Logical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Coherent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Goal-directed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cstheme="majorHAnsi"/>
        </w:rPr>
        <w:t>☐</w:t>
      </w:r>
      <w:r w:rsidRPr="00946293">
        <w:rPr>
          <w:rFonts w:asciiTheme="majorHAnsi" w:hAnsiTheme="majorHAnsi" w:cstheme="majorHAnsi"/>
        </w:rPr>
        <w:t xml:space="preserve"> Circumstantial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Tangential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Flight of ideas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Loose associations</w:t>
      </w:r>
    </w:p>
    <w:p w:rsidR="00B750F6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cstheme="majorHAnsi"/>
        </w:rPr>
        <w:t>☐</w:t>
      </w:r>
      <w:r w:rsidRPr="00946293">
        <w:rPr>
          <w:rFonts w:asciiTheme="majorHAnsi" w:hAnsiTheme="majorHAnsi" w:cstheme="majorHAnsi"/>
        </w:rPr>
        <w:t xml:space="preserve"> Disorganized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Blocking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Perseveration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Other: ____________</w:t>
      </w:r>
    </w:p>
    <w:p w:rsidR="00D90011" w:rsidRDefault="00D90011" w:rsidP="003E3848">
      <w:pPr>
        <w:spacing w:after="0"/>
        <w:jc w:val="right"/>
        <w:rPr>
          <w:rFonts w:asciiTheme="majorHAnsi" w:hAnsiTheme="majorHAnsi" w:cstheme="majorHAnsi"/>
        </w:rPr>
      </w:pPr>
    </w:p>
    <w:p w:rsidR="003E3848" w:rsidRPr="00A01AC0" w:rsidRDefault="003E3848" w:rsidP="003E3848">
      <w:pPr>
        <w:spacing w:after="0"/>
        <w:jc w:val="right"/>
        <w:rPr>
          <w:rFonts w:asciiTheme="majorHAnsi" w:hAnsiTheme="majorHAnsi" w:cstheme="majorHAnsi"/>
          <w:b/>
        </w:rPr>
      </w:pPr>
      <w:r w:rsidRPr="00A01AC0">
        <w:rPr>
          <w:rFonts w:asciiTheme="majorHAnsi" w:hAnsiTheme="majorHAnsi" w:cstheme="majorHAnsi"/>
          <w:b/>
        </w:rPr>
        <w:t>www.Bogiolo.com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093900">
      <w:pPr>
        <w:pStyle w:val="Heading2"/>
        <w:shd w:val="clear" w:color="auto" w:fill="A8422A" w:themeFill="accent1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Thought Content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Suicidal Ideation: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Denied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Present | Plan?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Yes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Homicidal Ideation: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Denied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Present | Plan?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Yes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Delusions: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None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Persecutory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Grandiose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Somatic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Religious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Referential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Other: 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Obsessions/Compulsions: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Yes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 | Describe: ___________________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093900">
      <w:pPr>
        <w:pStyle w:val="Heading2"/>
        <w:shd w:val="clear" w:color="auto" w:fill="A8422A" w:themeFill="accent1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Perception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Hallucinations: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None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Auditory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Visual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Tactile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Olfactory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Gustatory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Illusions: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Yes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No | Describe: ___________________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093900">
      <w:pPr>
        <w:pStyle w:val="Heading2"/>
        <w:shd w:val="clear" w:color="auto" w:fill="A8422A" w:themeFill="accent1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Cognition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A. Alertness/Consciousness: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Alert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Lethargic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Stuporous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Unresponsive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Other: 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B. Orientation: Person: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Oriented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Disoriented, Place: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Oriented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Disoriented, Time: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Oriented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Disoriented, Situation: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Oriented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Disoriented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C. Attention and Concentration: Tasks: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Digit span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Serial 7s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Spell “world” backward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Results: ___________________________________________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Focus: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Sustained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Easily distracted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D. Memory: Immediate recall: __________________________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Short-term memory: 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Long-term memory: 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E. Abstract Reasoning: Similarities (e.g., apple and orange): 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Proverb interpretation (e.g., “Don’t cry over spilled milk”): ____________________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093900">
      <w:pPr>
        <w:pStyle w:val="Heading2"/>
        <w:shd w:val="clear" w:color="auto" w:fill="A8422A" w:themeFill="accent1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Insight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cstheme="majorHAnsi"/>
        </w:rPr>
        <w:t>☐</w:t>
      </w:r>
      <w:r w:rsidRPr="00946293">
        <w:rPr>
          <w:rFonts w:asciiTheme="majorHAnsi" w:hAnsiTheme="majorHAnsi" w:cstheme="majorHAnsi"/>
        </w:rPr>
        <w:t xml:space="preserve"> Good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Fair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Limited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Poor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Comments: _________________________________________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093900">
      <w:pPr>
        <w:pStyle w:val="Heading2"/>
        <w:shd w:val="clear" w:color="auto" w:fill="A8422A" w:themeFill="accent1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Judgment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Scenario (e.g., “What would you do if you found a stamped envelope on the ground?”):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Patient’s Answer: _______________________________________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 xml:space="preserve">History-based Assessment (e.g., medication adherence):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Adequate </w:t>
      </w:r>
      <w:r w:rsidRPr="00946293">
        <w:rPr>
          <w:rFonts w:cstheme="majorHAnsi"/>
        </w:rPr>
        <w:t>☐</w:t>
      </w:r>
      <w:r w:rsidRPr="00946293">
        <w:rPr>
          <w:rFonts w:asciiTheme="majorHAnsi" w:hAnsiTheme="majorHAnsi" w:cstheme="majorHAnsi"/>
        </w:rPr>
        <w:t xml:space="preserve"> Poor</w:t>
      </w:r>
    </w:p>
    <w:p w:rsidR="00EC500D" w:rsidRPr="00946293" w:rsidRDefault="00EC500D" w:rsidP="00EC500D">
      <w:pPr>
        <w:pStyle w:val="Heading2"/>
        <w:spacing w:before="0"/>
        <w:rPr>
          <w:rFonts w:cstheme="majorHAnsi"/>
        </w:rPr>
      </w:pPr>
    </w:p>
    <w:p w:rsidR="00B750F6" w:rsidRPr="00946293" w:rsidRDefault="007E0C8F" w:rsidP="00093900">
      <w:pPr>
        <w:pStyle w:val="Heading2"/>
        <w:shd w:val="clear" w:color="auto" w:fill="A8422A" w:themeFill="accent1" w:themeFillShade="BF"/>
        <w:spacing w:before="0" w:after="120" w:line="240" w:lineRule="auto"/>
        <w:rPr>
          <w:rFonts w:cstheme="majorHAnsi"/>
          <w:color w:val="FFFFFF" w:themeColor="background1"/>
        </w:rPr>
      </w:pPr>
      <w:r w:rsidRPr="00946293">
        <w:rPr>
          <w:rFonts w:cstheme="majorHAnsi"/>
          <w:color w:val="FFFFFF" w:themeColor="background1"/>
        </w:rPr>
        <w:t>Additional Notes/Observations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__________________________________________________________________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__________________________________________________________________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__________________________________________________________________</w:t>
      </w:r>
    </w:p>
    <w:p w:rsidR="006C1A20" w:rsidRPr="00946293" w:rsidRDefault="006C1A20" w:rsidP="00EC500D">
      <w:pPr>
        <w:spacing w:after="0"/>
        <w:rPr>
          <w:rFonts w:asciiTheme="majorHAnsi" w:hAnsiTheme="majorHAnsi" w:cstheme="majorHAnsi"/>
        </w:rPr>
      </w:pP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Provider Signature: _______________________</w:t>
      </w:r>
    </w:p>
    <w:p w:rsidR="00B750F6" w:rsidRPr="00946293" w:rsidRDefault="007E0C8F" w:rsidP="00EC500D">
      <w:pPr>
        <w:spacing w:after="0"/>
        <w:rPr>
          <w:rFonts w:asciiTheme="majorHAnsi" w:hAnsiTheme="majorHAnsi" w:cstheme="majorHAnsi"/>
        </w:rPr>
      </w:pPr>
      <w:r w:rsidRPr="00946293">
        <w:rPr>
          <w:rFonts w:asciiTheme="majorHAnsi" w:hAnsiTheme="majorHAnsi" w:cstheme="majorHAnsi"/>
        </w:rPr>
        <w:t>Date: ___________________</w:t>
      </w:r>
    </w:p>
    <w:sectPr w:rsidR="00B750F6" w:rsidRPr="00946293" w:rsidSect="008640A9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2EA" w:rsidRDefault="00F862EA" w:rsidP="00422B83">
      <w:pPr>
        <w:spacing w:after="0" w:line="240" w:lineRule="auto"/>
      </w:pPr>
      <w:r>
        <w:separator/>
      </w:r>
    </w:p>
  </w:endnote>
  <w:endnote w:type="continuationSeparator" w:id="1">
    <w:p w:rsidR="00F862EA" w:rsidRDefault="00F862EA" w:rsidP="0042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2EA" w:rsidRDefault="00F862EA" w:rsidP="00422B83">
      <w:pPr>
        <w:spacing w:after="0" w:line="240" w:lineRule="auto"/>
      </w:pPr>
      <w:r>
        <w:separator/>
      </w:r>
    </w:p>
  </w:footnote>
  <w:footnote w:type="continuationSeparator" w:id="1">
    <w:p w:rsidR="00F862EA" w:rsidRDefault="00F862EA" w:rsidP="00422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93900"/>
    <w:rsid w:val="0015074B"/>
    <w:rsid w:val="0029639D"/>
    <w:rsid w:val="00326F90"/>
    <w:rsid w:val="003E3848"/>
    <w:rsid w:val="00422B83"/>
    <w:rsid w:val="00504733"/>
    <w:rsid w:val="006C1A20"/>
    <w:rsid w:val="007E0C8F"/>
    <w:rsid w:val="008640A9"/>
    <w:rsid w:val="00946293"/>
    <w:rsid w:val="009667DF"/>
    <w:rsid w:val="00A01AC0"/>
    <w:rsid w:val="00AA1D8D"/>
    <w:rsid w:val="00AC1793"/>
    <w:rsid w:val="00B119D2"/>
    <w:rsid w:val="00B47730"/>
    <w:rsid w:val="00B55D62"/>
    <w:rsid w:val="00B65856"/>
    <w:rsid w:val="00B750F6"/>
    <w:rsid w:val="00C1789F"/>
    <w:rsid w:val="00C35C17"/>
    <w:rsid w:val="00C8380E"/>
    <w:rsid w:val="00CB0664"/>
    <w:rsid w:val="00CF0900"/>
    <w:rsid w:val="00D90011"/>
    <w:rsid w:val="00DD724E"/>
    <w:rsid w:val="00EC3D44"/>
    <w:rsid w:val="00EC500D"/>
    <w:rsid w:val="00F862E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1634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F2C1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16349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D16349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D1634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6F2C1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D16349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D16349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D16349" w:themeColor="accent1"/>
      </w:pBdr>
      <w:spacing w:before="200" w:after="280"/>
      <w:ind w:left="936" w:right="936"/>
    </w:pPr>
    <w:rPr>
      <w:b/>
      <w:bCs/>
      <w:i/>
      <w:iCs/>
      <w:color w:val="D163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D16349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D16349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CB40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CB40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A8422A" w:themeColor="accent1" w:themeShade="BF"/>
    </w:rPr>
    <w:tblPr>
      <w:tblStyleRowBandSize w:val="1"/>
      <w:tblStyleColBandSize w:val="1"/>
      <w:tblInd w:w="0" w:type="dxa"/>
      <w:tblBorders>
        <w:top w:val="single" w:sz="8" w:space="0" w:color="D16349" w:themeColor="accent1"/>
        <w:bottom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88600" w:themeColor="accent2" w:themeShade="BF"/>
    </w:rPr>
    <w:tblPr>
      <w:tblStyleRowBandSize w:val="1"/>
      <w:tblStyleColBandSize w:val="1"/>
      <w:tblInd w:w="0" w:type="dxa"/>
      <w:tblBorders>
        <w:top w:val="single" w:sz="8" w:space="0" w:color="CCB400" w:themeColor="accent2"/>
        <w:bottom w:val="single" w:sz="8" w:space="0" w:color="CCB4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B400" w:themeColor="accent2"/>
          <w:left w:val="nil"/>
          <w:bottom w:val="single" w:sz="8" w:space="0" w:color="CCB4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B400" w:themeColor="accent2"/>
          <w:left w:val="nil"/>
          <w:bottom w:val="single" w:sz="8" w:space="0" w:color="CCB4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618889" w:themeColor="accent3" w:themeShade="BF"/>
    </w:rPr>
    <w:tblPr>
      <w:tblStyleRowBandSize w:val="1"/>
      <w:tblStyleColBandSize w:val="1"/>
      <w:tblInd w:w="0" w:type="dxa"/>
      <w:tblBorders>
        <w:top w:val="single" w:sz="8" w:space="0" w:color="8CADAE" w:themeColor="accent3"/>
        <w:bottom w:val="single" w:sz="8" w:space="0" w:color="8CADA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DAE" w:themeColor="accent3"/>
          <w:left w:val="nil"/>
          <w:bottom w:val="single" w:sz="8" w:space="0" w:color="8CAD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DAE" w:themeColor="accent3"/>
          <w:left w:val="nil"/>
          <w:bottom w:val="single" w:sz="8" w:space="0" w:color="8CAD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685C54" w:themeColor="accent4" w:themeShade="BF"/>
    </w:rPr>
    <w:tblPr>
      <w:tblStyleRowBandSize w:val="1"/>
      <w:tblStyleColBandSize w:val="1"/>
      <w:tblInd w:w="0" w:type="dxa"/>
      <w:tblBorders>
        <w:top w:val="single" w:sz="8" w:space="0" w:color="8C7B70" w:themeColor="accent4"/>
        <w:bottom w:val="single" w:sz="8" w:space="0" w:color="8C7B7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7B70" w:themeColor="accent4"/>
          <w:left w:val="nil"/>
          <w:bottom w:val="single" w:sz="8" w:space="0" w:color="8C7B7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7B70" w:themeColor="accent4"/>
          <w:left w:val="nil"/>
          <w:bottom w:val="single" w:sz="8" w:space="0" w:color="8C7B7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EDB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648C60" w:themeColor="accent5" w:themeShade="BF"/>
    </w:rPr>
    <w:tblPr>
      <w:tblStyleRowBandSize w:val="1"/>
      <w:tblStyleColBandSize w:val="1"/>
      <w:tblInd w:w="0" w:type="dxa"/>
      <w:tblBorders>
        <w:top w:val="single" w:sz="8" w:space="0" w:color="8FB08C" w:themeColor="accent5"/>
        <w:bottom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08C" w:themeColor="accent5"/>
          <w:left w:val="nil"/>
          <w:bottom w:val="single" w:sz="8" w:space="0" w:color="8FB0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08C" w:themeColor="accent5"/>
          <w:left w:val="nil"/>
          <w:bottom w:val="single" w:sz="8" w:space="0" w:color="8FB0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A86C2A" w:themeColor="accent6" w:themeShade="BF"/>
    </w:rPr>
    <w:tblPr>
      <w:tblStyleRowBandSize w:val="1"/>
      <w:tblStyleColBandSize w:val="1"/>
      <w:tblInd w:w="0" w:type="dxa"/>
      <w:tblBorders>
        <w:top w:val="single" w:sz="8" w:space="0" w:color="D19049" w:themeColor="accent6"/>
        <w:bottom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9049" w:themeColor="accent6"/>
          <w:left w:val="nil"/>
          <w:bottom w:val="single" w:sz="8" w:space="0" w:color="D190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9049" w:themeColor="accent6"/>
          <w:left w:val="nil"/>
          <w:bottom w:val="single" w:sz="8" w:space="0" w:color="D190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D2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B4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</w:tcBorders>
      </w:tcPr>
    </w:tblStylePr>
    <w:tblStylePr w:type="band1Horz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ADAE" w:themeColor="accent3"/>
        <w:left w:val="single" w:sz="8" w:space="0" w:color="8CADAE" w:themeColor="accent3"/>
        <w:bottom w:val="single" w:sz="8" w:space="0" w:color="8CADAE" w:themeColor="accent3"/>
        <w:right w:val="single" w:sz="8" w:space="0" w:color="8CADA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AD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</w:tcPr>
    </w:tblStylePr>
    <w:tblStylePr w:type="band1Horz"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7B70" w:themeColor="accent4"/>
        <w:left w:val="single" w:sz="8" w:space="0" w:color="8C7B70" w:themeColor="accent4"/>
        <w:bottom w:val="single" w:sz="8" w:space="0" w:color="8C7B70" w:themeColor="accent4"/>
        <w:right w:val="single" w:sz="8" w:space="0" w:color="8C7B7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7B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  <w:tblStylePr w:type="band1Horz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  <w:tblStylePr w:type="band1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  <w:insideH w:val="single" w:sz="8" w:space="0" w:color="D16349" w:themeColor="accent1"/>
        <w:insideV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1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  <w:shd w:val="clear" w:color="auto" w:fill="F3D8D2" w:themeFill="accent1" w:themeFillTint="3F"/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  <w:shd w:val="clear" w:color="auto" w:fill="F3D8D2" w:themeFill="accent1" w:themeFillTint="3F"/>
      </w:tcPr>
    </w:tblStylePr>
    <w:tblStylePr w:type="band2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  <w:insideH w:val="single" w:sz="8" w:space="0" w:color="CCB400" w:themeColor="accent2"/>
        <w:insideV w:val="single" w:sz="8" w:space="0" w:color="CCB4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18" w:space="0" w:color="CCB400" w:themeColor="accent2"/>
          <w:right w:val="single" w:sz="8" w:space="0" w:color="CCB400" w:themeColor="accent2"/>
          <w:insideH w:val="nil"/>
          <w:insideV w:val="single" w:sz="8" w:space="0" w:color="CCB4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  <w:insideH w:val="nil"/>
          <w:insideV w:val="single" w:sz="8" w:space="0" w:color="CCB4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</w:tcBorders>
      </w:tcPr>
    </w:tblStylePr>
    <w:tblStylePr w:type="band1Vert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</w:tcBorders>
        <w:shd w:val="clear" w:color="auto" w:fill="FFF6B3" w:themeFill="accent2" w:themeFillTint="3F"/>
      </w:tcPr>
    </w:tblStylePr>
    <w:tblStylePr w:type="band1Horz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  <w:insideV w:val="single" w:sz="8" w:space="0" w:color="CCB400" w:themeColor="accent2"/>
        </w:tcBorders>
        <w:shd w:val="clear" w:color="auto" w:fill="FFF6B3" w:themeFill="accent2" w:themeFillTint="3F"/>
      </w:tcPr>
    </w:tblStylePr>
    <w:tblStylePr w:type="band2Horz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  <w:insideV w:val="single" w:sz="8" w:space="0" w:color="CCB400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ADAE" w:themeColor="accent3"/>
        <w:left w:val="single" w:sz="8" w:space="0" w:color="8CADAE" w:themeColor="accent3"/>
        <w:bottom w:val="single" w:sz="8" w:space="0" w:color="8CADAE" w:themeColor="accent3"/>
        <w:right w:val="single" w:sz="8" w:space="0" w:color="8CADAE" w:themeColor="accent3"/>
        <w:insideH w:val="single" w:sz="8" w:space="0" w:color="8CADAE" w:themeColor="accent3"/>
        <w:insideV w:val="single" w:sz="8" w:space="0" w:color="8CADA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18" w:space="0" w:color="8CADAE" w:themeColor="accent3"/>
          <w:right w:val="single" w:sz="8" w:space="0" w:color="8CADAE" w:themeColor="accent3"/>
          <w:insideH w:val="nil"/>
          <w:insideV w:val="single" w:sz="8" w:space="0" w:color="8CADA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  <w:insideH w:val="nil"/>
          <w:insideV w:val="single" w:sz="8" w:space="0" w:color="8CADA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</w:tcPr>
    </w:tblStylePr>
    <w:tblStylePr w:type="band1Vert"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</w:tcBorders>
        <w:shd w:val="clear" w:color="auto" w:fill="E2EAEB" w:themeFill="accent3" w:themeFillTint="3F"/>
      </w:tcPr>
    </w:tblStylePr>
    <w:tblStylePr w:type="band1Horz"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  <w:insideV w:val="single" w:sz="8" w:space="0" w:color="8CADAE" w:themeColor="accent3"/>
        </w:tcBorders>
        <w:shd w:val="clear" w:color="auto" w:fill="E2EAEB" w:themeFill="accent3" w:themeFillTint="3F"/>
      </w:tcPr>
    </w:tblStylePr>
    <w:tblStylePr w:type="band2Horz">
      <w:tblPr/>
      <w:tcPr>
        <w:tcBorders>
          <w:top w:val="single" w:sz="8" w:space="0" w:color="8CADAE" w:themeColor="accent3"/>
          <w:left w:val="single" w:sz="8" w:space="0" w:color="8CADAE" w:themeColor="accent3"/>
          <w:bottom w:val="single" w:sz="8" w:space="0" w:color="8CADAE" w:themeColor="accent3"/>
          <w:right w:val="single" w:sz="8" w:space="0" w:color="8CADAE" w:themeColor="accent3"/>
          <w:insideV w:val="single" w:sz="8" w:space="0" w:color="8CADAE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7B70" w:themeColor="accent4"/>
        <w:left w:val="single" w:sz="8" w:space="0" w:color="8C7B70" w:themeColor="accent4"/>
        <w:bottom w:val="single" w:sz="8" w:space="0" w:color="8C7B70" w:themeColor="accent4"/>
        <w:right w:val="single" w:sz="8" w:space="0" w:color="8C7B70" w:themeColor="accent4"/>
        <w:insideH w:val="single" w:sz="8" w:space="0" w:color="8C7B70" w:themeColor="accent4"/>
        <w:insideV w:val="single" w:sz="8" w:space="0" w:color="8C7B7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18" w:space="0" w:color="8C7B70" w:themeColor="accent4"/>
          <w:right w:val="single" w:sz="8" w:space="0" w:color="8C7B70" w:themeColor="accent4"/>
          <w:insideH w:val="nil"/>
          <w:insideV w:val="single" w:sz="8" w:space="0" w:color="8C7B7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H w:val="nil"/>
          <w:insideV w:val="single" w:sz="8" w:space="0" w:color="8C7B7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  <w:tblStylePr w:type="band1Vert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  <w:shd w:val="clear" w:color="auto" w:fill="E2DEDB" w:themeFill="accent4" w:themeFillTint="3F"/>
      </w:tcPr>
    </w:tblStylePr>
    <w:tblStylePr w:type="band1Horz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V w:val="single" w:sz="8" w:space="0" w:color="8C7B70" w:themeColor="accent4"/>
        </w:tcBorders>
        <w:shd w:val="clear" w:color="auto" w:fill="E2DEDB" w:themeFill="accent4" w:themeFillTint="3F"/>
      </w:tcPr>
    </w:tblStylePr>
    <w:tblStylePr w:type="band2Horz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  <w:insideV w:val="single" w:sz="8" w:space="0" w:color="8C7B7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  <w:insideH w:val="single" w:sz="8" w:space="0" w:color="8FB08C" w:themeColor="accent5"/>
        <w:insideV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18" w:space="0" w:color="8FB08C" w:themeColor="accent5"/>
          <w:right w:val="single" w:sz="8" w:space="0" w:color="8FB08C" w:themeColor="accent5"/>
          <w:insideH w:val="nil"/>
          <w:insideV w:val="single" w:sz="8" w:space="0" w:color="8FB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H w:val="nil"/>
          <w:insideV w:val="single" w:sz="8" w:space="0" w:color="8FB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  <w:tblStylePr w:type="band1Vert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  <w:shd w:val="clear" w:color="auto" w:fill="E3EBE2" w:themeFill="accent5" w:themeFillTint="3F"/>
      </w:tcPr>
    </w:tblStylePr>
    <w:tblStylePr w:type="band1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V w:val="single" w:sz="8" w:space="0" w:color="8FB08C" w:themeColor="accent5"/>
        </w:tcBorders>
        <w:shd w:val="clear" w:color="auto" w:fill="E3EBE2" w:themeFill="accent5" w:themeFillTint="3F"/>
      </w:tcPr>
    </w:tblStylePr>
    <w:tblStylePr w:type="band2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V w:val="single" w:sz="8" w:space="0" w:color="8FB0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  <w:insideH w:val="single" w:sz="8" w:space="0" w:color="D19049" w:themeColor="accent6"/>
        <w:insideV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18" w:space="0" w:color="D19049" w:themeColor="accent6"/>
          <w:right w:val="single" w:sz="8" w:space="0" w:color="D19049" w:themeColor="accent6"/>
          <w:insideH w:val="nil"/>
          <w:insideV w:val="single" w:sz="8" w:space="0" w:color="D190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H w:val="nil"/>
          <w:insideV w:val="single" w:sz="8" w:space="0" w:color="D190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  <w:shd w:val="clear" w:color="auto" w:fill="F3E3D2" w:themeFill="accent6" w:themeFillTint="3F"/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V w:val="single" w:sz="8" w:space="0" w:color="D19049" w:themeColor="accent6"/>
        </w:tcBorders>
        <w:shd w:val="clear" w:color="auto" w:fill="F3E3D2" w:themeFill="accent6" w:themeFillTint="3F"/>
      </w:tcPr>
    </w:tblStylePr>
    <w:tblStylePr w:type="band2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V w:val="single" w:sz="8" w:space="0" w:color="D19049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C8976" w:themeColor="accent1" w:themeTint="BF"/>
        <w:left w:val="single" w:sz="8" w:space="0" w:color="DC8976" w:themeColor="accent1" w:themeTint="BF"/>
        <w:bottom w:val="single" w:sz="8" w:space="0" w:color="DC8976" w:themeColor="accent1" w:themeTint="BF"/>
        <w:right w:val="single" w:sz="8" w:space="0" w:color="DC8976" w:themeColor="accent1" w:themeTint="BF"/>
        <w:insideH w:val="single" w:sz="8" w:space="0" w:color="DC8976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8D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8D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E419" w:themeColor="accent2" w:themeTint="BF"/>
        <w:left w:val="single" w:sz="8" w:space="0" w:color="FFE419" w:themeColor="accent2" w:themeTint="BF"/>
        <w:bottom w:val="single" w:sz="8" w:space="0" w:color="FFE419" w:themeColor="accent2" w:themeTint="BF"/>
        <w:right w:val="single" w:sz="8" w:space="0" w:color="FFE419" w:themeColor="accent2" w:themeTint="BF"/>
        <w:insideH w:val="single" w:sz="8" w:space="0" w:color="FFE41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19" w:themeColor="accent2" w:themeTint="BF"/>
          <w:left w:val="single" w:sz="8" w:space="0" w:color="FFE419" w:themeColor="accent2" w:themeTint="BF"/>
          <w:bottom w:val="single" w:sz="8" w:space="0" w:color="FFE419" w:themeColor="accent2" w:themeTint="BF"/>
          <w:right w:val="single" w:sz="8" w:space="0" w:color="FFE419" w:themeColor="accent2" w:themeTint="BF"/>
          <w:insideH w:val="nil"/>
          <w:insideV w:val="nil"/>
        </w:tcBorders>
        <w:shd w:val="clear" w:color="auto" w:fill="CCB4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19" w:themeColor="accent2" w:themeTint="BF"/>
          <w:left w:val="single" w:sz="8" w:space="0" w:color="FFE419" w:themeColor="accent2" w:themeTint="BF"/>
          <w:bottom w:val="single" w:sz="8" w:space="0" w:color="FFE419" w:themeColor="accent2" w:themeTint="BF"/>
          <w:right w:val="single" w:sz="8" w:space="0" w:color="FFE41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8C1C2" w:themeColor="accent3" w:themeTint="BF"/>
        <w:left w:val="single" w:sz="8" w:space="0" w:color="A8C1C2" w:themeColor="accent3" w:themeTint="BF"/>
        <w:bottom w:val="single" w:sz="8" w:space="0" w:color="A8C1C2" w:themeColor="accent3" w:themeTint="BF"/>
        <w:right w:val="single" w:sz="8" w:space="0" w:color="A8C1C2" w:themeColor="accent3" w:themeTint="BF"/>
        <w:insideH w:val="single" w:sz="8" w:space="0" w:color="A8C1C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C1C2" w:themeColor="accent3" w:themeTint="BF"/>
          <w:left w:val="single" w:sz="8" w:space="0" w:color="A8C1C2" w:themeColor="accent3" w:themeTint="BF"/>
          <w:bottom w:val="single" w:sz="8" w:space="0" w:color="A8C1C2" w:themeColor="accent3" w:themeTint="BF"/>
          <w:right w:val="single" w:sz="8" w:space="0" w:color="A8C1C2" w:themeColor="accent3" w:themeTint="BF"/>
          <w:insideH w:val="nil"/>
          <w:insideV w:val="nil"/>
        </w:tcBorders>
        <w:shd w:val="clear" w:color="auto" w:fill="8CAD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C1C2" w:themeColor="accent3" w:themeTint="BF"/>
          <w:left w:val="single" w:sz="8" w:space="0" w:color="A8C1C2" w:themeColor="accent3" w:themeTint="BF"/>
          <w:bottom w:val="single" w:sz="8" w:space="0" w:color="A8C1C2" w:themeColor="accent3" w:themeTint="BF"/>
          <w:right w:val="single" w:sz="8" w:space="0" w:color="A8C1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A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A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99B93" w:themeColor="accent4" w:themeTint="BF"/>
        <w:left w:val="single" w:sz="8" w:space="0" w:color="A99B93" w:themeColor="accent4" w:themeTint="BF"/>
        <w:bottom w:val="single" w:sz="8" w:space="0" w:color="A99B93" w:themeColor="accent4" w:themeTint="BF"/>
        <w:right w:val="single" w:sz="8" w:space="0" w:color="A99B93" w:themeColor="accent4" w:themeTint="BF"/>
        <w:insideH w:val="single" w:sz="8" w:space="0" w:color="A99B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B93" w:themeColor="accent4" w:themeTint="BF"/>
          <w:left w:val="single" w:sz="8" w:space="0" w:color="A99B93" w:themeColor="accent4" w:themeTint="BF"/>
          <w:bottom w:val="single" w:sz="8" w:space="0" w:color="A99B93" w:themeColor="accent4" w:themeTint="BF"/>
          <w:right w:val="single" w:sz="8" w:space="0" w:color="A99B93" w:themeColor="accent4" w:themeTint="BF"/>
          <w:insideH w:val="nil"/>
          <w:insideV w:val="nil"/>
        </w:tcBorders>
        <w:shd w:val="clear" w:color="auto" w:fill="8C7B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B93" w:themeColor="accent4" w:themeTint="BF"/>
          <w:left w:val="single" w:sz="8" w:space="0" w:color="A99B93" w:themeColor="accent4" w:themeTint="BF"/>
          <w:bottom w:val="single" w:sz="8" w:space="0" w:color="A99B93" w:themeColor="accent4" w:themeTint="BF"/>
          <w:right w:val="single" w:sz="8" w:space="0" w:color="A99B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E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C3A8" w:themeColor="accent5" w:themeTint="BF"/>
        <w:left w:val="single" w:sz="8" w:space="0" w:color="ABC3A8" w:themeColor="accent5" w:themeTint="BF"/>
        <w:bottom w:val="single" w:sz="8" w:space="0" w:color="ABC3A8" w:themeColor="accent5" w:themeTint="BF"/>
        <w:right w:val="single" w:sz="8" w:space="0" w:color="ABC3A8" w:themeColor="accent5" w:themeTint="BF"/>
        <w:insideH w:val="single" w:sz="8" w:space="0" w:color="ABC3A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C3A8" w:themeColor="accent5" w:themeTint="BF"/>
          <w:left w:val="single" w:sz="8" w:space="0" w:color="ABC3A8" w:themeColor="accent5" w:themeTint="BF"/>
          <w:bottom w:val="single" w:sz="8" w:space="0" w:color="ABC3A8" w:themeColor="accent5" w:themeTint="BF"/>
          <w:right w:val="single" w:sz="8" w:space="0" w:color="ABC3A8" w:themeColor="accent5" w:themeTint="BF"/>
          <w:insideH w:val="nil"/>
          <w:insideV w:val="nil"/>
        </w:tcBorders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C3A8" w:themeColor="accent5" w:themeTint="BF"/>
          <w:left w:val="single" w:sz="8" w:space="0" w:color="ABC3A8" w:themeColor="accent5" w:themeTint="BF"/>
          <w:bottom w:val="single" w:sz="8" w:space="0" w:color="ABC3A8" w:themeColor="accent5" w:themeTint="BF"/>
          <w:right w:val="single" w:sz="8" w:space="0" w:color="ABC3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B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B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CAB76" w:themeColor="accent6" w:themeTint="BF"/>
        <w:left w:val="single" w:sz="8" w:space="0" w:color="DCAB76" w:themeColor="accent6" w:themeTint="BF"/>
        <w:bottom w:val="single" w:sz="8" w:space="0" w:color="DCAB76" w:themeColor="accent6" w:themeTint="BF"/>
        <w:right w:val="single" w:sz="8" w:space="0" w:color="DCAB76" w:themeColor="accent6" w:themeTint="BF"/>
        <w:insideH w:val="single" w:sz="8" w:space="0" w:color="DCAB76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AB76" w:themeColor="accent6" w:themeTint="BF"/>
          <w:left w:val="single" w:sz="8" w:space="0" w:color="DCAB76" w:themeColor="accent6" w:themeTint="BF"/>
          <w:bottom w:val="single" w:sz="8" w:space="0" w:color="DCAB76" w:themeColor="accent6" w:themeTint="BF"/>
          <w:right w:val="single" w:sz="8" w:space="0" w:color="DCAB76" w:themeColor="accent6" w:themeTint="BF"/>
          <w:insideH w:val="nil"/>
          <w:insideV w:val="nil"/>
        </w:tcBorders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AB76" w:themeColor="accent6" w:themeTint="BF"/>
          <w:left w:val="single" w:sz="8" w:space="0" w:color="DCAB76" w:themeColor="accent6" w:themeTint="BF"/>
          <w:bottom w:val="single" w:sz="8" w:space="0" w:color="DCAB76" w:themeColor="accent6" w:themeTint="BF"/>
          <w:right w:val="single" w:sz="8" w:space="0" w:color="DCAB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63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63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B4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B4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B4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ADA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AD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ADA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7B7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7B7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7B7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90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90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16349" w:themeColor="accent1"/>
        <w:bottom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6349" w:themeColor="accent1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D16349" w:themeColor="accent1"/>
          <w:bottom w:val="single" w:sz="8" w:space="0" w:color="D163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6349" w:themeColor="accent1"/>
          <w:bottom w:val="single" w:sz="8" w:space="0" w:color="D16349" w:themeColor="accent1"/>
        </w:tcBorders>
      </w:tcPr>
    </w:tblStylePr>
    <w:tblStylePr w:type="band1Vert">
      <w:tblPr/>
      <w:tcPr>
        <w:shd w:val="clear" w:color="auto" w:fill="F3D8D2" w:themeFill="accent1" w:themeFillTint="3F"/>
      </w:tcPr>
    </w:tblStylePr>
    <w:tblStylePr w:type="band1Horz">
      <w:tblPr/>
      <w:tcPr>
        <w:shd w:val="clear" w:color="auto" w:fill="F3D8D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B400" w:themeColor="accent2"/>
        <w:bottom w:val="single" w:sz="8" w:space="0" w:color="CCB4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B400" w:themeColor="accent2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CCB400" w:themeColor="accent2"/>
          <w:bottom w:val="single" w:sz="8" w:space="0" w:color="CCB4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B400" w:themeColor="accent2"/>
          <w:bottom w:val="single" w:sz="8" w:space="0" w:color="CCB400" w:themeColor="accent2"/>
        </w:tcBorders>
      </w:tcPr>
    </w:tblStylePr>
    <w:tblStylePr w:type="band1Vert">
      <w:tblPr/>
      <w:tcPr>
        <w:shd w:val="clear" w:color="auto" w:fill="FFF6B3" w:themeFill="accent2" w:themeFillTint="3F"/>
      </w:tcPr>
    </w:tblStylePr>
    <w:tblStylePr w:type="band1Horz">
      <w:tblPr/>
      <w:tcPr>
        <w:shd w:val="clear" w:color="auto" w:fill="FFF6B3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CADAE" w:themeColor="accent3"/>
        <w:bottom w:val="single" w:sz="8" w:space="0" w:color="8CADA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ADAE" w:themeColor="accent3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8CADAE" w:themeColor="accent3"/>
          <w:bottom w:val="single" w:sz="8" w:space="0" w:color="8CAD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ADAE" w:themeColor="accent3"/>
          <w:bottom w:val="single" w:sz="8" w:space="0" w:color="8CADAE" w:themeColor="accent3"/>
        </w:tcBorders>
      </w:tcPr>
    </w:tblStylePr>
    <w:tblStylePr w:type="band1Vert">
      <w:tblPr/>
      <w:tcPr>
        <w:shd w:val="clear" w:color="auto" w:fill="E2EAEB" w:themeFill="accent3" w:themeFillTint="3F"/>
      </w:tcPr>
    </w:tblStylePr>
    <w:tblStylePr w:type="band1Horz">
      <w:tblPr/>
      <w:tcPr>
        <w:shd w:val="clear" w:color="auto" w:fill="E2EAEB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C7B70" w:themeColor="accent4"/>
        <w:bottom w:val="single" w:sz="8" w:space="0" w:color="8C7B7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7B70" w:themeColor="accent4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8C7B70" w:themeColor="accent4"/>
          <w:bottom w:val="single" w:sz="8" w:space="0" w:color="8C7B7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7B70" w:themeColor="accent4"/>
          <w:bottom w:val="single" w:sz="8" w:space="0" w:color="8C7B70" w:themeColor="accent4"/>
        </w:tcBorders>
      </w:tcPr>
    </w:tblStylePr>
    <w:tblStylePr w:type="band1Vert">
      <w:tblPr/>
      <w:tcPr>
        <w:shd w:val="clear" w:color="auto" w:fill="E2DEDB" w:themeFill="accent4" w:themeFillTint="3F"/>
      </w:tcPr>
    </w:tblStylePr>
    <w:tblStylePr w:type="band1Horz">
      <w:tblPr/>
      <w:tcPr>
        <w:shd w:val="clear" w:color="auto" w:fill="E2DEDB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B08C" w:themeColor="accent5"/>
        <w:bottom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08C" w:themeColor="accent5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band1Vert">
      <w:tblPr/>
      <w:tcPr>
        <w:shd w:val="clear" w:color="auto" w:fill="E3EBE2" w:themeFill="accent5" w:themeFillTint="3F"/>
      </w:tcPr>
    </w:tblStylePr>
    <w:tblStylePr w:type="band1Horz">
      <w:tblPr/>
      <w:tcPr>
        <w:shd w:val="clear" w:color="auto" w:fill="E3EBE2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19049" w:themeColor="accent6"/>
        <w:bottom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9049" w:themeColor="accent6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D19049" w:themeColor="accent6"/>
          <w:bottom w:val="single" w:sz="8" w:space="0" w:color="D190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9049" w:themeColor="accent6"/>
          <w:bottom w:val="single" w:sz="8" w:space="0" w:color="D19049" w:themeColor="accent6"/>
        </w:tcBorders>
      </w:tcPr>
    </w:tblStylePr>
    <w:tblStylePr w:type="band1Vert">
      <w:tblPr/>
      <w:tcPr>
        <w:shd w:val="clear" w:color="auto" w:fill="F3E3D2" w:themeFill="accent6" w:themeFillTint="3F"/>
      </w:tcPr>
    </w:tblStylePr>
    <w:tblStylePr w:type="band1Horz">
      <w:tblPr/>
      <w:tcPr>
        <w:shd w:val="clear" w:color="auto" w:fill="F3E3D2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63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634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63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63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8D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B4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B4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B4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B4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CADAE" w:themeColor="accent3"/>
        <w:left w:val="single" w:sz="8" w:space="0" w:color="8CADAE" w:themeColor="accent3"/>
        <w:bottom w:val="single" w:sz="8" w:space="0" w:color="8CADAE" w:themeColor="accent3"/>
        <w:right w:val="single" w:sz="8" w:space="0" w:color="8CADA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AD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ADA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AD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AD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A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C7B70" w:themeColor="accent4"/>
        <w:left w:val="single" w:sz="8" w:space="0" w:color="8C7B70" w:themeColor="accent4"/>
        <w:bottom w:val="single" w:sz="8" w:space="0" w:color="8C7B70" w:themeColor="accent4"/>
        <w:right w:val="single" w:sz="8" w:space="0" w:color="8C7B7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7B7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7B7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7B7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7B7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E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B0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0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0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B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90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904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90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90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C8976" w:themeColor="accent1" w:themeTint="BF"/>
        <w:left w:val="single" w:sz="8" w:space="0" w:color="DC8976" w:themeColor="accent1" w:themeTint="BF"/>
        <w:bottom w:val="single" w:sz="8" w:space="0" w:color="DC8976" w:themeColor="accent1" w:themeTint="BF"/>
        <w:right w:val="single" w:sz="8" w:space="0" w:color="DC8976" w:themeColor="accent1" w:themeTint="BF"/>
        <w:insideH w:val="single" w:sz="8" w:space="0" w:color="DC8976" w:themeColor="accent1" w:themeTint="BF"/>
        <w:insideV w:val="single" w:sz="8" w:space="0" w:color="DC8976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D8D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897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0A4" w:themeFill="accent1" w:themeFillTint="7F"/>
      </w:tcPr>
    </w:tblStylePr>
    <w:tblStylePr w:type="band1Horz">
      <w:tblPr/>
      <w:tcPr>
        <w:shd w:val="clear" w:color="auto" w:fill="E8B0A4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E419" w:themeColor="accent2" w:themeTint="BF"/>
        <w:left w:val="single" w:sz="8" w:space="0" w:color="FFE419" w:themeColor="accent2" w:themeTint="BF"/>
        <w:bottom w:val="single" w:sz="8" w:space="0" w:color="FFE419" w:themeColor="accent2" w:themeTint="BF"/>
        <w:right w:val="single" w:sz="8" w:space="0" w:color="FFE419" w:themeColor="accent2" w:themeTint="BF"/>
        <w:insideH w:val="single" w:sz="8" w:space="0" w:color="FFE419" w:themeColor="accent2" w:themeTint="BF"/>
        <w:insideV w:val="single" w:sz="8" w:space="0" w:color="FFE41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6B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1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66" w:themeFill="accent2" w:themeFillTint="7F"/>
      </w:tcPr>
    </w:tblStylePr>
    <w:tblStylePr w:type="band1Horz">
      <w:tblPr/>
      <w:tcPr>
        <w:shd w:val="clear" w:color="auto" w:fill="FFED6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8C1C2" w:themeColor="accent3" w:themeTint="BF"/>
        <w:left w:val="single" w:sz="8" w:space="0" w:color="A8C1C2" w:themeColor="accent3" w:themeTint="BF"/>
        <w:bottom w:val="single" w:sz="8" w:space="0" w:color="A8C1C2" w:themeColor="accent3" w:themeTint="BF"/>
        <w:right w:val="single" w:sz="8" w:space="0" w:color="A8C1C2" w:themeColor="accent3" w:themeTint="BF"/>
        <w:insideH w:val="single" w:sz="8" w:space="0" w:color="A8C1C2" w:themeColor="accent3" w:themeTint="BF"/>
        <w:insideV w:val="single" w:sz="8" w:space="0" w:color="A8C1C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A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C1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6D6" w:themeFill="accent3" w:themeFillTint="7F"/>
      </w:tcPr>
    </w:tblStylePr>
    <w:tblStylePr w:type="band1Horz">
      <w:tblPr/>
      <w:tcPr>
        <w:shd w:val="clear" w:color="auto" w:fill="C5D6D6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99B93" w:themeColor="accent4" w:themeTint="BF"/>
        <w:left w:val="single" w:sz="8" w:space="0" w:color="A99B93" w:themeColor="accent4" w:themeTint="BF"/>
        <w:bottom w:val="single" w:sz="8" w:space="0" w:color="A99B93" w:themeColor="accent4" w:themeTint="BF"/>
        <w:right w:val="single" w:sz="8" w:space="0" w:color="A99B93" w:themeColor="accent4" w:themeTint="BF"/>
        <w:insideH w:val="single" w:sz="8" w:space="0" w:color="A99B93" w:themeColor="accent4" w:themeTint="BF"/>
        <w:insideV w:val="single" w:sz="8" w:space="0" w:color="A99B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E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B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B7" w:themeFill="accent4" w:themeFillTint="7F"/>
      </w:tcPr>
    </w:tblStylePr>
    <w:tblStylePr w:type="band1Horz">
      <w:tblPr/>
      <w:tcPr>
        <w:shd w:val="clear" w:color="auto" w:fill="C5BDB7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C3A8" w:themeColor="accent5" w:themeTint="BF"/>
        <w:left w:val="single" w:sz="8" w:space="0" w:color="ABC3A8" w:themeColor="accent5" w:themeTint="BF"/>
        <w:bottom w:val="single" w:sz="8" w:space="0" w:color="ABC3A8" w:themeColor="accent5" w:themeTint="BF"/>
        <w:right w:val="single" w:sz="8" w:space="0" w:color="ABC3A8" w:themeColor="accent5" w:themeTint="BF"/>
        <w:insideH w:val="single" w:sz="8" w:space="0" w:color="ABC3A8" w:themeColor="accent5" w:themeTint="BF"/>
        <w:insideV w:val="single" w:sz="8" w:space="0" w:color="ABC3A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B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C3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7C5" w:themeFill="accent5" w:themeFillTint="7F"/>
      </w:tcPr>
    </w:tblStylePr>
    <w:tblStylePr w:type="band1Horz">
      <w:tblPr/>
      <w:tcPr>
        <w:shd w:val="clear" w:color="auto" w:fill="C7D7C5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CAB76" w:themeColor="accent6" w:themeTint="BF"/>
        <w:left w:val="single" w:sz="8" w:space="0" w:color="DCAB76" w:themeColor="accent6" w:themeTint="BF"/>
        <w:bottom w:val="single" w:sz="8" w:space="0" w:color="DCAB76" w:themeColor="accent6" w:themeTint="BF"/>
        <w:right w:val="single" w:sz="8" w:space="0" w:color="DCAB76" w:themeColor="accent6" w:themeTint="BF"/>
        <w:insideH w:val="single" w:sz="8" w:space="0" w:color="DCAB76" w:themeColor="accent6" w:themeTint="BF"/>
        <w:insideV w:val="single" w:sz="8" w:space="0" w:color="DCAB76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AB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7A4" w:themeFill="accent6" w:themeFillTint="7F"/>
      </w:tcPr>
    </w:tblStylePr>
    <w:tblStylePr w:type="band1Horz">
      <w:tblPr/>
      <w:tcPr>
        <w:shd w:val="clear" w:color="auto" w:fill="E8C7A4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  <w:insideH w:val="single" w:sz="8" w:space="0" w:color="D16349" w:themeColor="accent1"/>
        <w:insideV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D8D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EF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FDA" w:themeFill="accent1" w:themeFillTint="33"/>
      </w:tcPr>
    </w:tblStylePr>
    <w:tblStylePr w:type="band1Vert">
      <w:tblPr/>
      <w:tcPr>
        <w:shd w:val="clear" w:color="auto" w:fill="E8B0A4" w:themeFill="accent1" w:themeFillTint="7F"/>
      </w:tcPr>
    </w:tblStylePr>
    <w:tblStylePr w:type="band1Horz">
      <w:tblPr/>
      <w:tcPr>
        <w:tcBorders>
          <w:insideH w:val="single" w:sz="6" w:space="0" w:color="D16349" w:themeColor="accent1"/>
          <w:insideV w:val="single" w:sz="6" w:space="0" w:color="D16349" w:themeColor="accent1"/>
        </w:tcBorders>
        <w:shd w:val="clear" w:color="auto" w:fill="E8B0A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  <w:insideH w:val="single" w:sz="8" w:space="0" w:color="CCB400" w:themeColor="accent2"/>
        <w:insideV w:val="single" w:sz="8" w:space="0" w:color="CCB4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6B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1" w:themeFill="accent2" w:themeFillTint="33"/>
      </w:tcPr>
    </w:tblStylePr>
    <w:tblStylePr w:type="band1Vert">
      <w:tblPr/>
      <w:tcPr>
        <w:shd w:val="clear" w:color="auto" w:fill="FFED66" w:themeFill="accent2" w:themeFillTint="7F"/>
      </w:tcPr>
    </w:tblStylePr>
    <w:tblStylePr w:type="band1Horz">
      <w:tblPr/>
      <w:tcPr>
        <w:tcBorders>
          <w:insideH w:val="single" w:sz="6" w:space="0" w:color="CCB400" w:themeColor="accent2"/>
          <w:insideV w:val="single" w:sz="6" w:space="0" w:color="CCB400" w:themeColor="accent2"/>
        </w:tcBorders>
        <w:shd w:val="clear" w:color="auto" w:fill="FFED6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CADAE" w:themeColor="accent3"/>
        <w:left w:val="single" w:sz="8" w:space="0" w:color="8CADAE" w:themeColor="accent3"/>
        <w:bottom w:val="single" w:sz="8" w:space="0" w:color="8CADAE" w:themeColor="accent3"/>
        <w:right w:val="single" w:sz="8" w:space="0" w:color="8CADAE" w:themeColor="accent3"/>
        <w:insideH w:val="single" w:sz="8" w:space="0" w:color="8CADAE" w:themeColor="accent3"/>
        <w:insideV w:val="single" w:sz="8" w:space="0" w:color="8CADA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A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7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EEE" w:themeFill="accent3" w:themeFillTint="33"/>
      </w:tcPr>
    </w:tblStylePr>
    <w:tblStylePr w:type="band1Vert">
      <w:tblPr/>
      <w:tcPr>
        <w:shd w:val="clear" w:color="auto" w:fill="C5D6D6" w:themeFill="accent3" w:themeFillTint="7F"/>
      </w:tcPr>
    </w:tblStylePr>
    <w:tblStylePr w:type="band1Horz">
      <w:tblPr/>
      <w:tcPr>
        <w:tcBorders>
          <w:insideH w:val="single" w:sz="6" w:space="0" w:color="8CADAE" w:themeColor="accent3"/>
          <w:insideV w:val="single" w:sz="6" w:space="0" w:color="8CADAE" w:themeColor="accent3"/>
        </w:tcBorders>
        <w:shd w:val="clear" w:color="auto" w:fill="C5D6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C7B70" w:themeColor="accent4"/>
        <w:left w:val="single" w:sz="8" w:space="0" w:color="8C7B70" w:themeColor="accent4"/>
        <w:bottom w:val="single" w:sz="8" w:space="0" w:color="8C7B70" w:themeColor="accent4"/>
        <w:right w:val="single" w:sz="8" w:space="0" w:color="8C7B70" w:themeColor="accent4"/>
        <w:insideH w:val="single" w:sz="8" w:space="0" w:color="8C7B70" w:themeColor="accent4"/>
        <w:insideV w:val="single" w:sz="8" w:space="0" w:color="8C7B7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E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2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2" w:themeFill="accent4" w:themeFillTint="33"/>
      </w:tcPr>
    </w:tblStylePr>
    <w:tblStylePr w:type="band1Vert">
      <w:tblPr/>
      <w:tcPr>
        <w:shd w:val="clear" w:color="auto" w:fill="C5BDB7" w:themeFill="accent4" w:themeFillTint="7F"/>
      </w:tcPr>
    </w:tblStylePr>
    <w:tblStylePr w:type="band1Horz">
      <w:tblPr/>
      <w:tcPr>
        <w:tcBorders>
          <w:insideH w:val="single" w:sz="6" w:space="0" w:color="8C7B70" w:themeColor="accent4"/>
          <w:insideV w:val="single" w:sz="6" w:space="0" w:color="8C7B70" w:themeColor="accent4"/>
        </w:tcBorders>
        <w:shd w:val="clear" w:color="auto" w:fill="C5BD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  <w:insideH w:val="single" w:sz="8" w:space="0" w:color="8FB08C" w:themeColor="accent5"/>
        <w:insideV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B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7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FE7" w:themeFill="accent5" w:themeFillTint="33"/>
      </w:tcPr>
    </w:tblStylePr>
    <w:tblStylePr w:type="band1Vert">
      <w:tblPr/>
      <w:tcPr>
        <w:shd w:val="clear" w:color="auto" w:fill="C7D7C5" w:themeFill="accent5" w:themeFillTint="7F"/>
      </w:tcPr>
    </w:tblStylePr>
    <w:tblStylePr w:type="band1Horz">
      <w:tblPr/>
      <w:tcPr>
        <w:tcBorders>
          <w:insideH w:val="single" w:sz="6" w:space="0" w:color="8FB08C" w:themeColor="accent5"/>
          <w:insideV w:val="single" w:sz="6" w:space="0" w:color="8FB08C" w:themeColor="accent5"/>
        </w:tcBorders>
        <w:shd w:val="clear" w:color="auto" w:fill="C7D7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  <w:insideH w:val="single" w:sz="8" w:space="0" w:color="D19049" w:themeColor="accent6"/>
        <w:insideV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D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8DA" w:themeFill="accent6" w:themeFillTint="33"/>
      </w:tcPr>
    </w:tblStylePr>
    <w:tblStylePr w:type="band1Vert">
      <w:tblPr/>
      <w:tcPr>
        <w:shd w:val="clear" w:color="auto" w:fill="E8C7A4" w:themeFill="accent6" w:themeFillTint="7F"/>
      </w:tcPr>
    </w:tblStylePr>
    <w:tblStylePr w:type="band1Horz">
      <w:tblPr/>
      <w:tcPr>
        <w:tcBorders>
          <w:insideH w:val="single" w:sz="6" w:space="0" w:color="D19049" w:themeColor="accent6"/>
          <w:insideV w:val="single" w:sz="6" w:space="0" w:color="D19049" w:themeColor="accent6"/>
        </w:tcBorders>
        <w:shd w:val="clear" w:color="auto" w:fill="E8C7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D8D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63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63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63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63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B0A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B0A4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6B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B4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B4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B4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B4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6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6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A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ADA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ADA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ADA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ADA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6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6D6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E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7B7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7B7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7B7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7B7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D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DB7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B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0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0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0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0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7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7C5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90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90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90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90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C7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C7A4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63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2C1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422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422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422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422A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B4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6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6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6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600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CADA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A5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1888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1888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88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88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C7B7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D3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C5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C5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C5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C54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FB0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5D4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8C6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8C6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C6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C6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90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7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6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6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C2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B4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B4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B400" w:themeColor="accent2"/>
        <w:left w:val="single" w:sz="4" w:space="0" w:color="D16349" w:themeColor="accent1"/>
        <w:bottom w:val="single" w:sz="4" w:space="0" w:color="D16349" w:themeColor="accent1"/>
        <w:right w:val="single" w:sz="4" w:space="0" w:color="D1634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F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B4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352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3522" w:themeColor="accent1" w:themeShade="99"/>
          <w:insideV w:val="nil"/>
        </w:tcBorders>
        <w:shd w:val="clear" w:color="auto" w:fill="86352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522" w:themeFill="accent1" w:themeFillShade="99"/>
      </w:tcPr>
    </w:tblStylePr>
    <w:tblStylePr w:type="band1Vert">
      <w:tblPr/>
      <w:tcPr>
        <w:shd w:val="clear" w:color="auto" w:fill="ECC0B6" w:themeFill="accent1" w:themeFillTint="66"/>
      </w:tcPr>
    </w:tblStylePr>
    <w:tblStylePr w:type="band1Horz">
      <w:tblPr/>
      <w:tcPr>
        <w:shd w:val="clear" w:color="auto" w:fill="E8B0A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B400" w:themeColor="accent2"/>
        <w:left w:val="single" w:sz="4" w:space="0" w:color="CCB400" w:themeColor="accent2"/>
        <w:bottom w:val="single" w:sz="4" w:space="0" w:color="CCB400" w:themeColor="accent2"/>
        <w:right w:val="single" w:sz="4" w:space="0" w:color="CCB40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B4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B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B00" w:themeColor="accent2" w:themeShade="99"/>
          <w:insideV w:val="nil"/>
        </w:tcBorders>
        <w:shd w:val="clear" w:color="auto" w:fill="7A6B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B00" w:themeFill="accent2" w:themeFillShade="99"/>
      </w:tcPr>
    </w:tblStylePr>
    <w:tblStylePr w:type="band1Vert">
      <w:tblPr/>
      <w:tcPr>
        <w:shd w:val="clear" w:color="auto" w:fill="FFF084" w:themeFill="accent2" w:themeFillTint="66"/>
      </w:tcPr>
    </w:tblStylePr>
    <w:tblStylePr w:type="band1Horz">
      <w:tblPr/>
      <w:tcPr>
        <w:shd w:val="clear" w:color="auto" w:fill="FFED6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C7B70" w:themeColor="accent4"/>
        <w:left w:val="single" w:sz="4" w:space="0" w:color="8CADAE" w:themeColor="accent3"/>
        <w:bottom w:val="single" w:sz="4" w:space="0" w:color="8CADAE" w:themeColor="accent3"/>
        <w:right w:val="single" w:sz="4" w:space="0" w:color="8CADA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7B7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D6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D6E" w:themeColor="accent3" w:themeShade="99"/>
          <w:insideV w:val="nil"/>
        </w:tcBorders>
        <w:shd w:val="clear" w:color="auto" w:fill="4E6D6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6E" w:themeFill="accent3" w:themeFillShade="99"/>
      </w:tcPr>
    </w:tblStylePr>
    <w:tblStylePr w:type="band1Vert">
      <w:tblPr/>
      <w:tcPr>
        <w:shd w:val="clear" w:color="auto" w:fill="D0DEDE" w:themeFill="accent3" w:themeFillTint="66"/>
      </w:tcPr>
    </w:tblStylePr>
    <w:tblStylePr w:type="band1Horz">
      <w:tblPr/>
      <w:tcPr>
        <w:shd w:val="clear" w:color="auto" w:fill="C5D6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CADAE" w:themeColor="accent3"/>
        <w:left w:val="single" w:sz="4" w:space="0" w:color="8C7B70" w:themeColor="accent4"/>
        <w:bottom w:val="single" w:sz="4" w:space="0" w:color="8C7B70" w:themeColor="accent4"/>
        <w:right w:val="single" w:sz="4" w:space="0" w:color="8C7B7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2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AD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494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4943" w:themeColor="accent4" w:themeShade="99"/>
          <w:insideV w:val="nil"/>
        </w:tcBorders>
        <w:shd w:val="clear" w:color="auto" w:fill="53494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4943" w:themeFill="accent4" w:themeFillShade="99"/>
      </w:tcPr>
    </w:tblStylePr>
    <w:tblStylePr w:type="band1Vert">
      <w:tblPr/>
      <w:tcPr>
        <w:shd w:val="clear" w:color="auto" w:fill="D1CAC5" w:themeFill="accent4" w:themeFillTint="66"/>
      </w:tcPr>
    </w:tblStylePr>
    <w:tblStylePr w:type="band1Horz">
      <w:tblPr/>
      <w:tcPr>
        <w:shd w:val="clear" w:color="auto" w:fill="C5BD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19049" w:themeColor="accent6"/>
        <w:left w:val="single" w:sz="4" w:space="0" w:color="8FB08C" w:themeColor="accent5"/>
        <w:bottom w:val="single" w:sz="4" w:space="0" w:color="8FB08C" w:themeColor="accent5"/>
        <w:right w:val="single" w:sz="4" w:space="0" w:color="8FB0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90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704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704D" w:themeColor="accent5" w:themeShade="99"/>
          <w:insideV w:val="nil"/>
        </w:tcBorders>
        <w:shd w:val="clear" w:color="auto" w:fill="50704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704D" w:themeFill="accent5" w:themeFillShade="99"/>
      </w:tcPr>
    </w:tblStylePr>
    <w:tblStylePr w:type="band1Vert">
      <w:tblPr/>
      <w:tcPr>
        <w:shd w:val="clear" w:color="auto" w:fill="D2DFD0" w:themeFill="accent5" w:themeFillTint="66"/>
      </w:tcPr>
    </w:tblStylePr>
    <w:tblStylePr w:type="band1Horz">
      <w:tblPr/>
      <w:tcPr>
        <w:shd w:val="clear" w:color="auto" w:fill="C7D7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FB08C" w:themeColor="accent5"/>
        <w:left w:val="single" w:sz="4" w:space="0" w:color="D19049" w:themeColor="accent6"/>
        <w:bottom w:val="single" w:sz="4" w:space="0" w:color="D19049" w:themeColor="accent6"/>
        <w:right w:val="single" w:sz="4" w:space="0" w:color="D1904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62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622" w:themeColor="accent6" w:themeShade="99"/>
          <w:insideV w:val="nil"/>
        </w:tcBorders>
        <w:shd w:val="clear" w:color="auto" w:fill="86562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22" w:themeFill="accent6" w:themeFillShade="99"/>
      </w:tcPr>
    </w:tblStylePr>
    <w:tblStylePr w:type="band1Vert">
      <w:tblPr/>
      <w:tcPr>
        <w:shd w:val="clear" w:color="auto" w:fill="ECD2B6" w:themeFill="accent6" w:themeFillTint="66"/>
      </w:tcPr>
    </w:tblStylePr>
    <w:tblStylePr w:type="band1Horz">
      <w:tblPr/>
      <w:tcPr>
        <w:shd w:val="clear" w:color="auto" w:fill="E8C7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F00" w:themeFill="accent2" w:themeFillShade="CC"/>
      </w:tcPr>
    </w:tblStylePr>
    <w:tblStylePr w:type="lastRow">
      <w:rPr>
        <w:b/>
        <w:bCs/>
        <w:color w:val="A38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F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F00" w:themeFill="accent2" w:themeFillShade="CC"/>
      </w:tcPr>
    </w:tblStylePr>
    <w:tblStylePr w:type="lastRow">
      <w:rPr>
        <w:b/>
        <w:bCs/>
        <w:color w:val="A38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F00" w:themeFill="accent2" w:themeFillShade="CC"/>
      </w:tcPr>
    </w:tblStylePr>
    <w:tblStylePr w:type="lastRow">
      <w:rPr>
        <w:b/>
        <w:bCs/>
        <w:color w:val="A38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  <w:tblStylePr w:type="band1Horz">
      <w:tblPr/>
      <w:tcPr>
        <w:shd w:val="clear" w:color="auto" w:fill="FFF7C1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6259" w:themeFill="accent4" w:themeFillShade="CC"/>
      </w:tcPr>
    </w:tblStylePr>
    <w:tblStylePr w:type="lastRow">
      <w:rPr>
        <w:b/>
        <w:bCs/>
        <w:color w:val="6F625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2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9193" w:themeFill="accent3" w:themeFillShade="CC"/>
      </w:tcPr>
    </w:tblStylePr>
    <w:tblStylePr w:type="lastRow">
      <w:rPr>
        <w:b/>
        <w:bCs/>
        <w:color w:val="67919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B" w:themeFill="accent4" w:themeFillTint="3F"/>
      </w:tcPr>
    </w:tblStylePr>
    <w:tblStylePr w:type="band1Horz">
      <w:tblPr/>
      <w:tcPr>
        <w:shd w:val="clear" w:color="auto" w:fill="E8E4E2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732D" w:themeFill="accent6" w:themeFillShade="CC"/>
      </w:tcPr>
    </w:tblStylePr>
    <w:tblStylePr w:type="lastRow">
      <w:rPr>
        <w:b/>
        <w:bCs/>
        <w:color w:val="B373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9567" w:themeFill="accent5" w:themeFillShade="CC"/>
      </w:tcPr>
    </w:tblStylePr>
    <w:tblStylePr w:type="lastRow">
      <w:rPr>
        <w:b/>
        <w:bCs/>
        <w:color w:val="6A956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D2" w:themeFill="accent6" w:themeFillTint="3F"/>
      </w:tcPr>
    </w:tblStylePr>
    <w:tblStylePr w:type="band1Horz">
      <w:tblPr/>
      <w:tcPr>
        <w:shd w:val="clear" w:color="auto" w:fill="F5E8DA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FDA" w:themeFill="accent1" w:themeFillTint="33"/>
    </w:tcPr>
    <w:tblStylePr w:type="firstRow">
      <w:rPr>
        <w:b/>
        <w:bCs/>
      </w:rPr>
      <w:tblPr/>
      <w:tcPr>
        <w:shd w:val="clear" w:color="auto" w:fill="ECC0B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C0B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42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422A" w:themeFill="accent1" w:themeFillShade="BF"/>
      </w:tcPr>
    </w:tblStylePr>
    <w:tblStylePr w:type="band1Vert">
      <w:tblPr/>
      <w:tcPr>
        <w:shd w:val="clear" w:color="auto" w:fill="E8B0A4" w:themeFill="accent1" w:themeFillTint="7F"/>
      </w:tcPr>
    </w:tblStylePr>
    <w:tblStylePr w:type="band1Horz">
      <w:tblPr/>
      <w:tcPr>
        <w:shd w:val="clear" w:color="auto" w:fill="E8B0A4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1" w:themeFill="accent2" w:themeFillTint="33"/>
    </w:tcPr>
    <w:tblStylePr w:type="firstRow">
      <w:rPr>
        <w:b/>
        <w:bCs/>
      </w:rPr>
      <w:tblPr/>
      <w:tcPr>
        <w:shd w:val="clear" w:color="auto" w:fill="FFF08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8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6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600" w:themeFill="accent2" w:themeFillShade="BF"/>
      </w:tcPr>
    </w:tblStylePr>
    <w:tblStylePr w:type="band1Vert">
      <w:tblPr/>
      <w:tcPr>
        <w:shd w:val="clear" w:color="auto" w:fill="FFED66" w:themeFill="accent2" w:themeFillTint="7F"/>
      </w:tcPr>
    </w:tblStylePr>
    <w:tblStylePr w:type="band1Horz">
      <w:tblPr/>
      <w:tcPr>
        <w:shd w:val="clear" w:color="auto" w:fill="FFED6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EEE" w:themeFill="accent3" w:themeFillTint="33"/>
    </w:tcPr>
    <w:tblStylePr w:type="firstRow">
      <w:rPr>
        <w:b/>
        <w:bCs/>
      </w:rPr>
      <w:tblPr/>
      <w:tcPr>
        <w:shd w:val="clear" w:color="auto" w:fill="D0DE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DE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1888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18889" w:themeFill="accent3" w:themeFillShade="BF"/>
      </w:tcPr>
    </w:tblStylePr>
    <w:tblStylePr w:type="band1Vert">
      <w:tblPr/>
      <w:tcPr>
        <w:shd w:val="clear" w:color="auto" w:fill="C5D6D6" w:themeFill="accent3" w:themeFillTint="7F"/>
      </w:tcPr>
    </w:tblStylePr>
    <w:tblStylePr w:type="band1Horz">
      <w:tblPr/>
      <w:tcPr>
        <w:shd w:val="clear" w:color="auto" w:fill="C5D6D6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2" w:themeFill="accent4" w:themeFillTint="33"/>
    </w:tcPr>
    <w:tblStylePr w:type="firstRow">
      <w:rPr>
        <w:b/>
        <w:bCs/>
      </w:rPr>
      <w:tblPr/>
      <w:tcPr>
        <w:shd w:val="clear" w:color="auto" w:fill="D1CAC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AC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85C5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85C54" w:themeFill="accent4" w:themeFillShade="BF"/>
      </w:tcPr>
    </w:tblStylePr>
    <w:tblStylePr w:type="band1Vert">
      <w:tblPr/>
      <w:tcPr>
        <w:shd w:val="clear" w:color="auto" w:fill="C5BDB7" w:themeFill="accent4" w:themeFillTint="7F"/>
      </w:tcPr>
    </w:tblStylePr>
    <w:tblStylePr w:type="band1Horz">
      <w:tblPr/>
      <w:tcPr>
        <w:shd w:val="clear" w:color="auto" w:fill="C5BDB7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FE7" w:themeFill="accent5" w:themeFillTint="33"/>
    </w:tcPr>
    <w:tblStylePr w:type="firstRow">
      <w:rPr>
        <w:b/>
        <w:bCs/>
      </w:rPr>
      <w:tblPr/>
      <w:tcPr>
        <w:shd w:val="clear" w:color="auto" w:fill="D2D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D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48C6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48C60" w:themeFill="accent5" w:themeFillShade="BF"/>
      </w:tcPr>
    </w:tblStylePr>
    <w:tblStylePr w:type="band1Vert">
      <w:tblPr/>
      <w:tcPr>
        <w:shd w:val="clear" w:color="auto" w:fill="C7D7C5" w:themeFill="accent5" w:themeFillTint="7F"/>
      </w:tcPr>
    </w:tblStylePr>
    <w:tblStylePr w:type="band1Horz">
      <w:tblPr/>
      <w:tcPr>
        <w:shd w:val="clear" w:color="auto" w:fill="C7D7C5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8DA" w:themeFill="accent6" w:themeFillTint="33"/>
    </w:tcPr>
    <w:tblStylePr w:type="firstRow">
      <w:rPr>
        <w:b/>
        <w:bCs/>
      </w:rPr>
      <w:tblPr/>
      <w:tcPr>
        <w:shd w:val="clear" w:color="auto" w:fill="ECD2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2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6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6C2A" w:themeFill="accent6" w:themeFillShade="BF"/>
      </w:tcPr>
    </w:tblStylePr>
    <w:tblStylePr w:type="band1Vert">
      <w:tblPr/>
      <w:tcPr>
        <w:shd w:val="clear" w:color="auto" w:fill="E8C7A4" w:themeFill="accent6" w:themeFillTint="7F"/>
      </w:tcPr>
    </w:tblStylePr>
    <w:tblStylePr w:type="band1Horz">
      <w:tblPr/>
      <w:tcPr>
        <w:shd w:val="clear" w:color="auto" w:fill="E8C7A4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Status Exam Template</dc:title>
  <dc:creator>ZellaTemplate.com</dc:creator>
  <cp:keywords>Mental Status Exam Template</cp:keywords>
  <dc:description>generated by python-docx</dc:description>
  <cp:lastModifiedBy>user</cp:lastModifiedBy>
  <cp:revision>20</cp:revision>
  <dcterms:created xsi:type="dcterms:W3CDTF">2025-07-11T04:21:00Z</dcterms:created>
  <dcterms:modified xsi:type="dcterms:W3CDTF">2026-01-23T04:30:00Z</dcterms:modified>
</cp:coreProperties>
</file>